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jpeg"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351D6" w14:textId="795F6D52" w:rsidR="52BEC7C2" w:rsidRDefault="52BEC7C2" w:rsidP="4D18E623">
      <w:pPr>
        <w:spacing w:before="240" w:after="240"/>
        <w:rPr>
          <w:rFonts w:ascii="Times New Roman" w:eastAsia="Times New Roman" w:hAnsi="Times New Roman" w:cs="Times New Roman"/>
          <w:b/>
          <w:bCs/>
          <w:sz w:val="32"/>
          <w:szCs w:val="32"/>
        </w:rPr>
      </w:pPr>
      <w:r w:rsidRPr="4D18E623">
        <w:rPr>
          <w:rFonts w:ascii="Times New Roman" w:eastAsia="Times New Roman" w:hAnsi="Times New Roman" w:cs="Times New Roman"/>
          <w:b/>
          <w:bCs/>
          <w:sz w:val="32"/>
          <w:szCs w:val="32"/>
        </w:rPr>
        <w:t xml:space="preserve">Kamal </w:t>
      </w:r>
      <w:proofErr w:type="spellStart"/>
      <w:r w:rsidRPr="4D18E623">
        <w:rPr>
          <w:rFonts w:ascii="Times New Roman" w:eastAsia="Times New Roman" w:hAnsi="Times New Roman" w:cs="Times New Roman"/>
          <w:b/>
          <w:bCs/>
          <w:sz w:val="32"/>
          <w:szCs w:val="32"/>
        </w:rPr>
        <w:t>Noamani</w:t>
      </w:r>
      <w:proofErr w:type="spellEnd"/>
      <w:r w:rsidRPr="4D18E623">
        <w:rPr>
          <w:rFonts w:ascii="Times New Roman" w:eastAsia="Times New Roman" w:hAnsi="Times New Roman" w:cs="Times New Roman"/>
          <w:b/>
          <w:bCs/>
          <w:sz w:val="32"/>
          <w:szCs w:val="32"/>
        </w:rPr>
        <w:t xml:space="preserve"> Kamal</w:t>
      </w:r>
    </w:p>
    <w:p w14:paraId="28EB2BC7" w14:textId="71DC7A75" w:rsidR="52BEC7C2" w:rsidRDefault="52BEC7C2" w:rsidP="6A8C3E54">
      <w:pPr>
        <w:spacing w:before="240" w:after="240"/>
      </w:pPr>
      <w:r w:rsidRPr="6A8C3E54">
        <w:rPr>
          <w:rFonts w:ascii="Times New Roman" w:eastAsia="Times New Roman" w:hAnsi="Times New Roman" w:cs="Times New Roman"/>
          <w:b/>
          <w:bCs/>
        </w:rPr>
        <w:t>Address</w:t>
      </w:r>
      <w:r w:rsidRPr="6A8C3E54">
        <w:rPr>
          <w:rFonts w:ascii="Times New Roman" w:eastAsia="Times New Roman" w:hAnsi="Times New Roman" w:cs="Times New Roman"/>
        </w:rPr>
        <w:t>: 6 October, Giza</w:t>
      </w:r>
    </w:p>
    <w:p w14:paraId="4C5CAFDD" w14:textId="540B22FC" w:rsidR="52BEC7C2" w:rsidRDefault="52BEC7C2" w:rsidP="6A8C3E54">
      <w:pPr>
        <w:spacing w:before="240" w:after="240"/>
      </w:pPr>
      <w:r w:rsidRPr="6A8C3E54">
        <w:rPr>
          <w:rFonts w:ascii="Times New Roman" w:eastAsia="Times New Roman" w:hAnsi="Times New Roman" w:cs="Times New Roman"/>
          <w:b/>
          <w:bCs/>
        </w:rPr>
        <w:t>Mobile</w:t>
      </w:r>
      <w:r w:rsidRPr="6A8C3E54">
        <w:rPr>
          <w:rFonts w:ascii="Times New Roman" w:eastAsia="Times New Roman" w:hAnsi="Times New Roman" w:cs="Times New Roman"/>
        </w:rPr>
        <w:t>: +20 01286001338</w:t>
      </w:r>
    </w:p>
    <w:p w14:paraId="3CADAFFB" w14:textId="1BA9DABE" w:rsidR="52BEC7C2" w:rsidRDefault="52BEC7C2" w:rsidP="6A8C3E54">
      <w:pPr>
        <w:spacing w:before="240" w:after="240"/>
      </w:pPr>
      <w:r w:rsidRPr="6A8C3E54">
        <w:rPr>
          <w:rFonts w:ascii="Times New Roman" w:eastAsia="Times New Roman" w:hAnsi="Times New Roman" w:cs="Times New Roman"/>
          <w:b/>
          <w:bCs/>
        </w:rPr>
        <w:t>Email</w:t>
      </w:r>
      <w:r w:rsidRPr="6A8C3E54">
        <w:rPr>
          <w:rFonts w:ascii="Times New Roman" w:eastAsia="Times New Roman" w:hAnsi="Times New Roman" w:cs="Times New Roman"/>
        </w:rPr>
        <w:t xml:space="preserve">: </w:t>
      </w:r>
      <w:hyperlink r:id="rId8">
        <w:r w:rsidRPr="6A8C3E54">
          <w:rPr>
            <w:rStyle w:val="Hyperlink"/>
            <w:rFonts w:ascii="Times New Roman" w:eastAsia="Times New Roman" w:hAnsi="Times New Roman" w:cs="Times New Roman"/>
          </w:rPr>
          <w:t>kamalnoemani@gmail.com</w:t>
        </w:r>
      </w:hyperlink>
    </w:p>
    <w:p w14:paraId="465BA99F" w14:textId="618B7643" w:rsidR="52BEC7C2" w:rsidRDefault="52BEC7C2" w:rsidP="6A8C3E54">
      <w:pPr>
        <w:spacing w:before="240" w:after="240"/>
      </w:pPr>
      <w:r w:rsidRPr="6A8C3E54">
        <w:rPr>
          <w:rFonts w:ascii="Times New Roman" w:eastAsia="Times New Roman" w:hAnsi="Times New Roman" w:cs="Times New Roman"/>
          <w:b/>
          <w:bCs/>
        </w:rPr>
        <w:t>LinkedIn</w:t>
      </w:r>
      <w:r w:rsidRPr="6A8C3E54">
        <w:rPr>
          <w:rFonts w:ascii="Times New Roman" w:eastAsia="Times New Roman" w:hAnsi="Times New Roman" w:cs="Times New Roman"/>
        </w:rPr>
        <w:t xml:space="preserve">: </w:t>
      </w:r>
      <w:hyperlink r:id="rId9">
        <w:r w:rsidRPr="6A8C3E54">
          <w:rPr>
            <w:rStyle w:val="Hyperlink"/>
            <w:rFonts w:ascii="Times New Roman" w:eastAsia="Times New Roman" w:hAnsi="Times New Roman" w:cs="Times New Roman"/>
          </w:rPr>
          <w:t>linkedin.com/in/kamal-noamany-903b4215b</w:t>
        </w:r>
      </w:hyperlink>
    </w:p>
    <w:p w14:paraId="52D2E2AD" w14:textId="7F8893DD" w:rsidR="52BEC7C2" w:rsidRDefault="52BEC7C2" w:rsidP="6A8C3E54">
      <w:r>
        <w:t>_________________________________________________________________________________________________________</w:t>
      </w:r>
    </w:p>
    <w:p w14:paraId="16E78F5B" w14:textId="104AC54C" w:rsidR="52BEC7C2" w:rsidRDefault="52BEC7C2" w:rsidP="6A8C3E54">
      <w:pPr>
        <w:spacing w:before="240" w:after="240"/>
      </w:pPr>
      <w:r w:rsidRPr="6A8C3E54">
        <w:rPr>
          <w:rFonts w:ascii="Cambria" w:eastAsia="Cambria" w:hAnsi="Cambria" w:cs="Cambria"/>
          <w:b/>
          <w:bCs/>
        </w:rPr>
        <w:t>Professional Summary</w:t>
      </w:r>
    </w:p>
    <w:p w14:paraId="35770743" w14:textId="329BEB1B" w:rsidR="52BEC7C2" w:rsidRDefault="52BEC7C2" w:rsidP="6A8C3E54">
      <w:pPr>
        <w:spacing w:before="240" w:after="240"/>
      </w:pPr>
      <w:r w:rsidRPr="6A8C3E54">
        <w:rPr>
          <w:rFonts w:ascii="Cambria" w:eastAsia="Cambria" w:hAnsi="Cambria" w:cs="Cambria"/>
        </w:rPr>
        <w:t>Highly motivated and results-driven Sales Supervisor with over a decade of experience in retail and FMCG sectors. Proven expertise in leading sales teams, developing customer relationships, and exceeding sales targets. Adept at training and mentoring sales representatives, optimizing team performance, and resolving client concerns. Strong communicator with a strategic approach to boosting sales, increasing market share, and enhancing customer satisfaction. Skilled in managing multiple tasks, meeting tight deadlines, and working effectively both independently and within teams. Ready to bring a track record of success to a dynamic organization.</w:t>
      </w:r>
    </w:p>
    <w:p w14:paraId="7F7D7D1E" w14:textId="7F8893DD" w:rsidR="52BEC7C2" w:rsidRDefault="52BEC7C2" w:rsidP="6A8C3E54">
      <w:r>
        <w:t>_________________________________________________________________________________________________________</w:t>
      </w:r>
    </w:p>
    <w:p w14:paraId="1B3DD409" w14:textId="413B93A8" w:rsidR="52BEC7C2" w:rsidRDefault="52BEC7C2" w:rsidP="4D18E623">
      <w:pPr>
        <w:pStyle w:val="Heading3"/>
        <w:spacing w:before="281" w:after="281"/>
        <w:rPr>
          <w:rFonts w:ascii="Times New Roman" w:eastAsia="Times New Roman" w:hAnsi="Times New Roman" w:cs="Times New Roman"/>
          <w:sz w:val="28"/>
          <w:szCs w:val="28"/>
        </w:rPr>
      </w:pPr>
      <w:r w:rsidRPr="4D18E623">
        <w:rPr>
          <w:rFonts w:ascii="Times New Roman" w:eastAsia="Times New Roman" w:hAnsi="Times New Roman" w:cs="Times New Roman"/>
          <w:sz w:val="28"/>
          <w:szCs w:val="28"/>
        </w:rPr>
        <w:t>Professional Experience</w:t>
      </w:r>
    </w:p>
    <w:p w14:paraId="4DC11F87" w14:textId="0FD3285A" w:rsidR="52BEC7C2" w:rsidRDefault="52BEC7C2" w:rsidP="4D18E623">
      <w:pPr>
        <w:pStyle w:val="Heading3"/>
        <w:spacing w:before="281" w:after="281"/>
      </w:pPr>
      <w:r w:rsidRPr="4D18E623">
        <w:rPr>
          <w:rFonts w:ascii="Times New Roman" w:eastAsia="Times New Roman" w:hAnsi="Times New Roman" w:cs="Times New Roman"/>
          <w:sz w:val="28"/>
          <w:szCs w:val="28"/>
        </w:rPr>
        <w:t>Sales Supervisor - Retail Sales</w:t>
      </w:r>
    </w:p>
    <w:p w14:paraId="10EE48C8" w14:textId="1F2345BD" w:rsidR="52BEC7C2" w:rsidRDefault="52BEC7C2" w:rsidP="6A8C3E54">
      <w:pPr>
        <w:spacing w:before="240" w:after="240"/>
      </w:pPr>
      <w:r w:rsidRPr="6A8C3E54">
        <w:rPr>
          <w:rFonts w:ascii="Times New Roman" w:eastAsia="Times New Roman" w:hAnsi="Times New Roman" w:cs="Times New Roman"/>
          <w:b/>
          <w:bCs/>
        </w:rPr>
        <w:t>Rani Beverage LLC-Egypt (</w:t>
      </w:r>
      <w:proofErr w:type="spellStart"/>
      <w:r w:rsidRPr="6A8C3E54">
        <w:rPr>
          <w:rFonts w:ascii="Times New Roman" w:eastAsia="Times New Roman" w:hAnsi="Times New Roman" w:cs="Times New Roman"/>
          <w:b/>
          <w:bCs/>
        </w:rPr>
        <w:t>Aujan</w:t>
      </w:r>
      <w:proofErr w:type="spellEnd"/>
      <w:r w:rsidRPr="6A8C3E54">
        <w:rPr>
          <w:rFonts w:ascii="Times New Roman" w:eastAsia="Times New Roman" w:hAnsi="Times New Roman" w:cs="Times New Roman"/>
          <w:b/>
          <w:bCs/>
        </w:rPr>
        <w:t xml:space="preserve"> Coca-Cola)</w:t>
      </w:r>
    </w:p>
    <w:p w14:paraId="7FEB8821" w14:textId="317C348B" w:rsidR="52BEC7C2" w:rsidRDefault="52BEC7C2" w:rsidP="4D18E623">
      <w:pPr>
        <w:spacing w:before="240" w:after="240"/>
        <w:rPr>
          <w:rFonts w:ascii="Times New Roman" w:eastAsia="Times New Roman" w:hAnsi="Times New Roman" w:cs="Times New Roman"/>
          <w:b/>
          <w:bCs/>
          <w:i/>
          <w:iCs/>
        </w:rPr>
      </w:pPr>
      <w:r w:rsidRPr="4D18E623">
        <w:rPr>
          <w:rFonts w:ascii="Times New Roman" w:eastAsia="Times New Roman" w:hAnsi="Times New Roman" w:cs="Times New Roman"/>
          <w:b/>
          <w:bCs/>
          <w:i/>
          <w:iCs/>
        </w:rPr>
        <w:t>March 2021 – Present</w:t>
      </w:r>
    </w:p>
    <w:p w14:paraId="4AF486DE" w14:textId="4A698B25" w:rsidR="52BEC7C2" w:rsidRDefault="52BEC7C2" w:rsidP="6A8C3E54">
      <w:pPr>
        <w:spacing w:before="240" w:after="240"/>
      </w:pPr>
      <w:r w:rsidRPr="6A8C3E54">
        <w:rPr>
          <w:rFonts w:ascii="Times New Roman" w:eastAsia="Times New Roman" w:hAnsi="Times New Roman" w:cs="Times New Roman"/>
          <w:b/>
          <w:bCs/>
        </w:rPr>
        <w:t>Reporting to</w:t>
      </w:r>
      <w:r w:rsidRPr="6A8C3E54">
        <w:rPr>
          <w:rFonts w:ascii="Times New Roman" w:eastAsia="Times New Roman" w:hAnsi="Times New Roman" w:cs="Times New Roman"/>
        </w:rPr>
        <w:t>: Unit Sales Manager</w:t>
      </w:r>
    </w:p>
    <w:p w14:paraId="3EA53A3B" w14:textId="25A4F90D" w:rsidR="52BEC7C2" w:rsidRDefault="52BEC7C2" w:rsidP="6A8C3E54">
      <w:pPr>
        <w:pStyle w:val="ListParagraph"/>
        <w:numPr>
          <w:ilvl w:val="0"/>
          <w:numId w:val="10"/>
        </w:numPr>
        <w:spacing w:after="0"/>
        <w:rPr>
          <w:rFonts w:ascii="Times New Roman" w:eastAsia="Times New Roman" w:hAnsi="Times New Roman" w:cs="Times New Roman"/>
        </w:rPr>
      </w:pPr>
      <w:r w:rsidRPr="6A8C3E54">
        <w:rPr>
          <w:rFonts w:ascii="Times New Roman" w:eastAsia="Times New Roman" w:hAnsi="Times New Roman" w:cs="Times New Roman"/>
        </w:rPr>
        <w:t>Lead a team of 7 retail sales representatives in the Cairo area.</w:t>
      </w:r>
    </w:p>
    <w:p w14:paraId="5E9A38C3" w14:textId="19AF3F7B" w:rsidR="52BEC7C2" w:rsidRDefault="52BEC7C2" w:rsidP="6A8C3E54">
      <w:pPr>
        <w:pStyle w:val="ListParagraph"/>
        <w:numPr>
          <w:ilvl w:val="0"/>
          <w:numId w:val="10"/>
        </w:numPr>
        <w:spacing w:after="0"/>
        <w:rPr>
          <w:rFonts w:ascii="Times New Roman" w:eastAsia="Times New Roman" w:hAnsi="Times New Roman" w:cs="Times New Roman"/>
        </w:rPr>
      </w:pPr>
      <w:r w:rsidRPr="6A8C3E54">
        <w:rPr>
          <w:rFonts w:ascii="Times New Roman" w:eastAsia="Times New Roman" w:hAnsi="Times New Roman" w:cs="Times New Roman"/>
        </w:rPr>
        <w:t>Monitor and evaluate the attendance, performance, and sales targets of the team.</w:t>
      </w:r>
    </w:p>
    <w:p w14:paraId="3D0081D1" w14:textId="7BC3A11E" w:rsidR="52BEC7C2" w:rsidRDefault="52BEC7C2" w:rsidP="6A8C3E54">
      <w:pPr>
        <w:pStyle w:val="ListParagraph"/>
        <w:numPr>
          <w:ilvl w:val="0"/>
          <w:numId w:val="10"/>
        </w:numPr>
        <w:spacing w:after="0"/>
        <w:rPr>
          <w:rFonts w:ascii="Times New Roman" w:eastAsia="Times New Roman" w:hAnsi="Times New Roman" w:cs="Times New Roman"/>
        </w:rPr>
      </w:pPr>
      <w:r w:rsidRPr="6A8C3E54">
        <w:rPr>
          <w:rFonts w:ascii="Times New Roman" w:eastAsia="Times New Roman" w:hAnsi="Times New Roman" w:cs="Times New Roman"/>
        </w:rPr>
        <w:t>Train new sales staff, enhancing their selling skills and product knowledge.</w:t>
      </w:r>
    </w:p>
    <w:p w14:paraId="3B908579" w14:textId="7F5674D5" w:rsidR="52BEC7C2" w:rsidRDefault="52BEC7C2" w:rsidP="6A8C3E54">
      <w:pPr>
        <w:pStyle w:val="ListParagraph"/>
        <w:numPr>
          <w:ilvl w:val="0"/>
          <w:numId w:val="10"/>
        </w:numPr>
        <w:spacing w:after="0"/>
        <w:rPr>
          <w:rFonts w:ascii="Times New Roman" w:eastAsia="Times New Roman" w:hAnsi="Times New Roman" w:cs="Times New Roman"/>
        </w:rPr>
      </w:pPr>
      <w:r w:rsidRPr="6A8C3E54">
        <w:rPr>
          <w:rFonts w:ascii="Times New Roman" w:eastAsia="Times New Roman" w:hAnsi="Times New Roman" w:cs="Times New Roman"/>
        </w:rPr>
        <w:t>Prepare and distribute customer visit schedules for the sales team.</w:t>
      </w:r>
    </w:p>
    <w:p w14:paraId="6C11A2B4" w14:textId="12E91616" w:rsidR="52BEC7C2" w:rsidRDefault="52BEC7C2" w:rsidP="6A8C3E54">
      <w:pPr>
        <w:pStyle w:val="ListParagraph"/>
        <w:numPr>
          <w:ilvl w:val="0"/>
          <w:numId w:val="10"/>
        </w:numPr>
        <w:spacing w:after="0"/>
        <w:rPr>
          <w:rFonts w:ascii="Times New Roman" w:eastAsia="Times New Roman" w:hAnsi="Times New Roman" w:cs="Times New Roman"/>
        </w:rPr>
      </w:pPr>
      <w:r w:rsidRPr="6A8C3E54">
        <w:rPr>
          <w:rFonts w:ascii="Times New Roman" w:eastAsia="Times New Roman" w:hAnsi="Times New Roman" w:cs="Times New Roman"/>
        </w:rPr>
        <w:t>Develop the skills of the sales team, fostering competition and motivating them to increase sales.</w:t>
      </w:r>
    </w:p>
    <w:p w14:paraId="48D98133" w14:textId="26F6659D" w:rsidR="52BEC7C2" w:rsidRDefault="52BEC7C2" w:rsidP="6A8C3E54">
      <w:pPr>
        <w:pStyle w:val="ListParagraph"/>
        <w:numPr>
          <w:ilvl w:val="0"/>
          <w:numId w:val="10"/>
        </w:numPr>
        <w:spacing w:after="0"/>
        <w:rPr>
          <w:rFonts w:ascii="Times New Roman" w:eastAsia="Times New Roman" w:hAnsi="Times New Roman" w:cs="Times New Roman"/>
        </w:rPr>
      </w:pPr>
      <w:r w:rsidRPr="6A8C3E54">
        <w:rPr>
          <w:rFonts w:ascii="Times New Roman" w:eastAsia="Times New Roman" w:hAnsi="Times New Roman" w:cs="Times New Roman"/>
        </w:rPr>
        <w:t>Conduct field visits to resolve customer or delegate issues and improve sales performance.</w:t>
      </w:r>
    </w:p>
    <w:p w14:paraId="6E14E5C3" w14:textId="77777777" w:rsidR="00367FA2" w:rsidRDefault="00367FA2" w:rsidP="4D18E623">
      <w:pPr>
        <w:pStyle w:val="Heading3"/>
        <w:spacing w:before="281" w:after="281"/>
        <w:rPr>
          <w:rFonts w:ascii="Times New Roman" w:eastAsia="Times New Roman" w:hAnsi="Times New Roman" w:cs="Times New Roman"/>
          <w:sz w:val="28"/>
          <w:szCs w:val="28"/>
          <w:rtl/>
        </w:rPr>
      </w:pPr>
    </w:p>
    <w:p w14:paraId="74AA35DC" w14:textId="77777777" w:rsidR="00367FA2" w:rsidRDefault="00367FA2" w:rsidP="4D18E623">
      <w:pPr>
        <w:pStyle w:val="Heading3"/>
        <w:spacing w:before="281" w:after="281"/>
        <w:rPr>
          <w:rFonts w:ascii="Times New Roman" w:eastAsia="Times New Roman" w:hAnsi="Times New Roman" w:cs="Times New Roman"/>
          <w:sz w:val="28"/>
          <w:szCs w:val="28"/>
          <w:rtl/>
        </w:rPr>
      </w:pPr>
    </w:p>
    <w:p w14:paraId="24C84928" w14:textId="77777777" w:rsidR="00367FA2" w:rsidRDefault="00367FA2" w:rsidP="4D18E623">
      <w:pPr>
        <w:pStyle w:val="Heading3"/>
        <w:spacing w:before="281" w:after="281"/>
        <w:rPr>
          <w:rFonts w:ascii="Times New Roman" w:eastAsia="Times New Roman" w:hAnsi="Times New Roman" w:cs="Times New Roman"/>
          <w:sz w:val="28"/>
          <w:szCs w:val="28"/>
          <w:rtl/>
        </w:rPr>
      </w:pPr>
    </w:p>
    <w:p w14:paraId="3C12EAFE" w14:textId="77777777" w:rsidR="00F52FBA" w:rsidRPr="00F52FBA" w:rsidRDefault="00F52FBA" w:rsidP="00F52FBA">
      <w:pPr>
        <w:rPr>
          <w:rtl/>
        </w:rPr>
      </w:pPr>
    </w:p>
    <w:p w14:paraId="6D5470CD" w14:textId="37391ADC" w:rsidR="52BEC7C2" w:rsidRDefault="52BEC7C2" w:rsidP="4D18E623">
      <w:pPr>
        <w:pStyle w:val="Heading3"/>
        <w:spacing w:before="281" w:after="281"/>
        <w:rPr>
          <w:rFonts w:ascii="Times New Roman" w:eastAsia="Times New Roman" w:hAnsi="Times New Roman" w:cs="Times New Roman"/>
          <w:sz w:val="28"/>
          <w:szCs w:val="28"/>
        </w:rPr>
      </w:pPr>
      <w:r w:rsidRPr="4D18E623">
        <w:rPr>
          <w:rFonts w:ascii="Times New Roman" w:eastAsia="Times New Roman" w:hAnsi="Times New Roman" w:cs="Times New Roman"/>
          <w:sz w:val="28"/>
          <w:szCs w:val="28"/>
        </w:rPr>
        <w:lastRenderedPageBreak/>
        <w:t>Sales</w:t>
      </w:r>
      <w:r w:rsidRPr="4D18E623">
        <w:rPr>
          <w:rFonts w:ascii="Times New Roman" w:eastAsia="Times New Roman" w:hAnsi="Times New Roman" w:cs="Times New Roman"/>
        </w:rPr>
        <w:t xml:space="preserve"> </w:t>
      </w:r>
      <w:r w:rsidRPr="4D18E623">
        <w:rPr>
          <w:rFonts w:ascii="Times New Roman" w:eastAsia="Times New Roman" w:hAnsi="Times New Roman" w:cs="Times New Roman"/>
          <w:sz w:val="28"/>
          <w:szCs w:val="28"/>
        </w:rPr>
        <w:t>Supervisor</w:t>
      </w:r>
      <w:r w:rsidRPr="4D18E623">
        <w:rPr>
          <w:rFonts w:ascii="Times New Roman" w:eastAsia="Times New Roman" w:hAnsi="Times New Roman" w:cs="Times New Roman"/>
        </w:rPr>
        <w:t xml:space="preserve"> - </w:t>
      </w:r>
      <w:r w:rsidRPr="4D18E623">
        <w:rPr>
          <w:rFonts w:ascii="Times New Roman" w:eastAsia="Times New Roman" w:hAnsi="Times New Roman" w:cs="Times New Roman"/>
          <w:sz w:val="28"/>
          <w:szCs w:val="28"/>
        </w:rPr>
        <w:t>Retail</w:t>
      </w:r>
      <w:r w:rsidRPr="4D18E623">
        <w:rPr>
          <w:rFonts w:ascii="Times New Roman" w:eastAsia="Times New Roman" w:hAnsi="Times New Roman" w:cs="Times New Roman"/>
        </w:rPr>
        <w:t xml:space="preserve"> </w:t>
      </w:r>
      <w:r w:rsidRPr="4D18E623">
        <w:rPr>
          <w:rFonts w:ascii="Times New Roman" w:eastAsia="Times New Roman" w:hAnsi="Times New Roman" w:cs="Times New Roman"/>
          <w:sz w:val="28"/>
          <w:szCs w:val="28"/>
        </w:rPr>
        <w:t>Sales</w:t>
      </w:r>
    </w:p>
    <w:p w14:paraId="6D69B261" w14:textId="32C2CDDD" w:rsidR="52BEC7C2" w:rsidRDefault="52BEC7C2" w:rsidP="6A8C3E54">
      <w:pPr>
        <w:spacing w:before="240" w:after="240"/>
      </w:pPr>
      <w:r w:rsidRPr="6A8C3E54">
        <w:rPr>
          <w:rFonts w:ascii="Times New Roman" w:eastAsia="Times New Roman" w:hAnsi="Times New Roman" w:cs="Times New Roman"/>
          <w:b/>
          <w:bCs/>
        </w:rPr>
        <w:t xml:space="preserve">Kellogg </w:t>
      </w:r>
      <w:proofErr w:type="spellStart"/>
      <w:r w:rsidRPr="6A8C3E54">
        <w:rPr>
          <w:rFonts w:ascii="Times New Roman" w:eastAsia="Times New Roman" w:hAnsi="Times New Roman" w:cs="Times New Roman"/>
          <w:b/>
          <w:bCs/>
        </w:rPr>
        <w:t>Tolaram</w:t>
      </w:r>
      <w:proofErr w:type="spellEnd"/>
      <w:r w:rsidRPr="6A8C3E54">
        <w:rPr>
          <w:rFonts w:ascii="Times New Roman" w:eastAsia="Times New Roman" w:hAnsi="Times New Roman" w:cs="Times New Roman"/>
          <w:b/>
          <w:bCs/>
        </w:rPr>
        <w:t xml:space="preserve"> Noodles Egypt Co.</w:t>
      </w:r>
    </w:p>
    <w:p w14:paraId="46872A4B" w14:textId="19182EE2" w:rsidR="52BEC7C2" w:rsidRDefault="52BEC7C2" w:rsidP="4D18E623">
      <w:pPr>
        <w:spacing w:before="240" w:after="240"/>
      </w:pPr>
      <w:r w:rsidRPr="4D18E623">
        <w:rPr>
          <w:rFonts w:ascii="Times New Roman" w:eastAsia="Times New Roman" w:hAnsi="Times New Roman" w:cs="Times New Roman"/>
          <w:b/>
          <w:bCs/>
          <w:i/>
          <w:iCs/>
        </w:rPr>
        <w:t>September 2018 – July 2020</w:t>
      </w:r>
    </w:p>
    <w:p w14:paraId="717709D2" w14:textId="11B232BB" w:rsidR="52BEC7C2" w:rsidRDefault="52BEC7C2" w:rsidP="6A8C3E54">
      <w:pPr>
        <w:spacing w:before="240" w:after="240"/>
      </w:pPr>
      <w:r w:rsidRPr="6A8C3E54">
        <w:rPr>
          <w:rFonts w:ascii="Times New Roman" w:eastAsia="Times New Roman" w:hAnsi="Times New Roman" w:cs="Times New Roman"/>
          <w:b/>
          <w:bCs/>
        </w:rPr>
        <w:t>Reporting to</w:t>
      </w:r>
      <w:r w:rsidRPr="6A8C3E54">
        <w:rPr>
          <w:rFonts w:ascii="Times New Roman" w:eastAsia="Times New Roman" w:hAnsi="Times New Roman" w:cs="Times New Roman"/>
        </w:rPr>
        <w:t>: National Sales Manager</w:t>
      </w:r>
    </w:p>
    <w:p w14:paraId="44F1AE7F" w14:textId="10A170AC" w:rsidR="52BEC7C2" w:rsidRDefault="52BEC7C2" w:rsidP="6A8C3E54">
      <w:pPr>
        <w:pStyle w:val="ListParagraph"/>
        <w:numPr>
          <w:ilvl w:val="0"/>
          <w:numId w:val="9"/>
        </w:numPr>
        <w:spacing w:after="0"/>
        <w:rPr>
          <w:rFonts w:ascii="Times New Roman" w:eastAsia="Times New Roman" w:hAnsi="Times New Roman" w:cs="Times New Roman"/>
        </w:rPr>
      </w:pPr>
      <w:r w:rsidRPr="6A8C3E54">
        <w:rPr>
          <w:rFonts w:ascii="Times New Roman" w:eastAsia="Times New Roman" w:hAnsi="Times New Roman" w:cs="Times New Roman"/>
        </w:rPr>
        <w:t>Led a team of 5 retail sales representatives in the Giza area.</w:t>
      </w:r>
    </w:p>
    <w:p w14:paraId="5F29CBAB" w14:textId="6D906CE5" w:rsidR="52BEC7C2" w:rsidRDefault="52BEC7C2" w:rsidP="6A8C3E54">
      <w:pPr>
        <w:pStyle w:val="ListParagraph"/>
        <w:numPr>
          <w:ilvl w:val="0"/>
          <w:numId w:val="9"/>
        </w:numPr>
        <w:spacing w:after="0"/>
        <w:rPr>
          <w:rFonts w:ascii="Times New Roman" w:eastAsia="Times New Roman" w:hAnsi="Times New Roman" w:cs="Times New Roman"/>
        </w:rPr>
      </w:pPr>
      <w:r w:rsidRPr="6A8C3E54">
        <w:rPr>
          <w:rFonts w:ascii="Times New Roman" w:eastAsia="Times New Roman" w:hAnsi="Times New Roman" w:cs="Times New Roman"/>
        </w:rPr>
        <w:t>Managed sales staff attendance, evaluated performance, and ensured sales targets were met.</w:t>
      </w:r>
    </w:p>
    <w:p w14:paraId="2C85A8A5" w14:textId="162532BE" w:rsidR="52BEC7C2" w:rsidRDefault="52BEC7C2" w:rsidP="6A8C3E54">
      <w:pPr>
        <w:pStyle w:val="ListParagraph"/>
        <w:numPr>
          <w:ilvl w:val="0"/>
          <w:numId w:val="9"/>
        </w:numPr>
        <w:spacing w:after="0"/>
        <w:rPr>
          <w:rFonts w:ascii="Times New Roman" w:eastAsia="Times New Roman" w:hAnsi="Times New Roman" w:cs="Times New Roman"/>
        </w:rPr>
      </w:pPr>
      <w:r w:rsidRPr="6A8C3E54">
        <w:rPr>
          <w:rFonts w:ascii="Times New Roman" w:eastAsia="Times New Roman" w:hAnsi="Times New Roman" w:cs="Times New Roman"/>
        </w:rPr>
        <w:t>Trained new staff in modern sales techniques and product knowledge.</w:t>
      </w:r>
    </w:p>
    <w:p w14:paraId="63E26BEC" w14:textId="6C436F6F" w:rsidR="52BEC7C2" w:rsidRDefault="52BEC7C2" w:rsidP="6A8C3E54">
      <w:pPr>
        <w:pStyle w:val="ListParagraph"/>
        <w:numPr>
          <w:ilvl w:val="0"/>
          <w:numId w:val="9"/>
        </w:numPr>
        <w:spacing w:after="0"/>
        <w:rPr>
          <w:rFonts w:ascii="Times New Roman" w:eastAsia="Times New Roman" w:hAnsi="Times New Roman" w:cs="Times New Roman"/>
        </w:rPr>
      </w:pPr>
      <w:r w:rsidRPr="6A8C3E54">
        <w:rPr>
          <w:rFonts w:ascii="Times New Roman" w:eastAsia="Times New Roman" w:hAnsi="Times New Roman" w:cs="Times New Roman"/>
        </w:rPr>
        <w:t>Organized customer visit schedules and distributed them to the team.</w:t>
      </w:r>
    </w:p>
    <w:p w14:paraId="443FFF17" w14:textId="1CF1E070" w:rsidR="52BEC7C2" w:rsidRDefault="52BEC7C2" w:rsidP="6A8C3E54">
      <w:pPr>
        <w:pStyle w:val="ListParagraph"/>
        <w:numPr>
          <w:ilvl w:val="0"/>
          <w:numId w:val="9"/>
        </w:numPr>
        <w:spacing w:after="0"/>
        <w:rPr>
          <w:rFonts w:ascii="Times New Roman" w:eastAsia="Times New Roman" w:hAnsi="Times New Roman" w:cs="Times New Roman"/>
        </w:rPr>
      </w:pPr>
      <w:r w:rsidRPr="6A8C3E54">
        <w:rPr>
          <w:rFonts w:ascii="Times New Roman" w:eastAsia="Times New Roman" w:hAnsi="Times New Roman" w:cs="Times New Roman"/>
        </w:rPr>
        <w:t>Developed sales skills within the team, fostering healthy competition and motivating them to increase sales.</w:t>
      </w:r>
    </w:p>
    <w:p w14:paraId="1F205B85" w14:textId="21B2EAE4" w:rsidR="52BEC7C2" w:rsidRDefault="52BEC7C2" w:rsidP="6A8C3E54">
      <w:pPr>
        <w:pStyle w:val="ListParagraph"/>
        <w:numPr>
          <w:ilvl w:val="0"/>
          <w:numId w:val="9"/>
        </w:numPr>
        <w:spacing w:after="0"/>
        <w:rPr>
          <w:rFonts w:ascii="Times New Roman" w:eastAsia="Times New Roman" w:hAnsi="Times New Roman" w:cs="Times New Roman"/>
        </w:rPr>
      </w:pPr>
      <w:r w:rsidRPr="6A8C3E54">
        <w:rPr>
          <w:rFonts w:ascii="Times New Roman" w:eastAsia="Times New Roman" w:hAnsi="Times New Roman" w:cs="Times New Roman"/>
        </w:rPr>
        <w:t>Conducted field visits to resolve customer and sales team issues, enhancing sales growth.</w:t>
      </w:r>
    </w:p>
    <w:p w14:paraId="38992901" w14:textId="0E18EF46" w:rsidR="52BEC7C2" w:rsidRDefault="52BEC7C2" w:rsidP="4D18E623">
      <w:pPr>
        <w:pStyle w:val="Heading3"/>
        <w:spacing w:before="281" w:after="281"/>
        <w:rPr>
          <w:rFonts w:ascii="Times New Roman" w:eastAsia="Times New Roman" w:hAnsi="Times New Roman" w:cs="Times New Roman"/>
          <w:sz w:val="28"/>
          <w:szCs w:val="28"/>
        </w:rPr>
      </w:pPr>
      <w:r w:rsidRPr="4D18E623">
        <w:rPr>
          <w:rFonts w:ascii="Times New Roman" w:eastAsia="Times New Roman" w:hAnsi="Times New Roman" w:cs="Times New Roman"/>
          <w:sz w:val="28"/>
          <w:szCs w:val="28"/>
        </w:rPr>
        <w:t>Sales Representative</w:t>
      </w:r>
    </w:p>
    <w:p w14:paraId="7EC0EF2D" w14:textId="506C2127" w:rsidR="52BEC7C2" w:rsidRDefault="52BEC7C2" w:rsidP="6A8C3E54">
      <w:pPr>
        <w:spacing w:before="240" w:after="240"/>
      </w:pPr>
      <w:r w:rsidRPr="6A8C3E54">
        <w:rPr>
          <w:rFonts w:ascii="Times New Roman" w:eastAsia="Times New Roman" w:hAnsi="Times New Roman" w:cs="Times New Roman"/>
          <w:b/>
          <w:bCs/>
        </w:rPr>
        <w:t>Gulf Union Saudi Arabia Co.</w:t>
      </w:r>
    </w:p>
    <w:p w14:paraId="57AC9A80" w14:textId="7CDA333E" w:rsidR="52BEC7C2" w:rsidRDefault="52BEC7C2" w:rsidP="4D18E623">
      <w:pPr>
        <w:spacing w:before="240" w:after="240"/>
        <w:rPr>
          <w:rFonts w:ascii="Times New Roman" w:eastAsia="Times New Roman" w:hAnsi="Times New Roman" w:cs="Times New Roman"/>
          <w:b/>
          <w:bCs/>
          <w:i/>
          <w:iCs/>
        </w:rPr>
      </w:pPr>
      <w:r w:rsidRPr="4D18E623">
        <w:rPr>
          <w:rFonts w:ascii="Times New Roman" w:eastAsia="Times New Roman" w:hAnsi="Times New Roman" w:cs="Times New Roman"/>
          <w:b/>
          <w:bCs/>
          <w:i/>
          <w:iCs/>
        </w:rPr>
        <w:t>2016 – 2018</w:t>
      </w:r>
    </w:p>
    <w:p w14:paraId="3BE1F4A5" w14:textId="456ECB4F" w:rsidR="52BEC7C2" w:rsidRDefault="52BEC7C2" w:rsidP="6A8C3E54">
      <w:pPr>
        <w:pStyle w:val="ListParagraph"/>
        <w:numPr>
          <w:ilvl w:val="0"/>
          <w:numId w:val="8"/>
        </w:numPr>
        <w:spacing w:after="0"/>
        <w:rPr>
          <w:rFonts w:ascii="Times New Roman" w:eastAsia="Times New Roman" w:hAnsi="Times New Roman" w:cs="Times New Roman"/>
        </w:rPr>
      </w:pPr>
      <w:r w:rsidRPr="6A8C3E54">
        <w:rPr>
          <w:rFonts w:ascii="Times New Roman" w:eastAsia="Times New Roman" w:hAnsi="Times New Roman" w:cs="Times New Roman"/>
        </w:rPr>
        <w:t>Analyzed market needs and ensured product availability before customer visits.</w:t>
      </w:r>
    </w:p>
    <w:p w14:paraId="460AC32A" w14:textId="69F8147D" w:rsidR="52BEC7C2" w:rsidRDefault="52BEC7C2" w:rsidP="6A8C3E54">
      <w:pPr>
        <w:pStyle w:val="ListParagraph"/>
        <w:numPr>
          <w:ilvl w:val="0"/>
          <w:numId w:val="8"/>
        </w:numPr>
        <w:spacing w:after="0"/>
        <w:rPr>
          <w:rFonts w:ascii="Times New Roman" w:eastAsia="Times New Roman" w:hAnsi="Times New Roman" w:cs="Times New Roman"/>
        </w:rPr>
      </w:pPr>
      <w:r w:rsidRPr="6A8C3E54">
        <w:rPr>
          <w:rFonts w:ascii="Times New Roman" w:eastAsia="Times New Roman" w:hAnsi="Times New Roman" w:cs="Times New Roman"/>
        </w:rPr>
        <w:t>Presented products to customers, highlighting their advantages over competitors.</w:t>
      </w:r>
    </w:p>
    <w:p w14:paraId="04495832" w14:textId="57A2CCF2" w:rsidR="52BEC7C2" w:rsidRDefault="52BEC7C2" w:rsidP="6A8C3E54">
      <w:pPr>
        <w:pStyle w:val="ListParagraph"/>
        <w:numPr>
          <w:ilvl w:val="0"/>
          <w:numId w:val="8"/>
        </w:numPr>
        <w:spacing w:after="0"/>
        <w:rPr>
          <w:rFonts w:ascii="Times New Roman" w:eastAsia="Times New Roman" w:hAnsi="Times New Roman" w:cs="Times New Roman"/>
        </w:rPr>
      </w:pPr>
      <w:r w:rsidRPr="6A8C3E54">
        <w:rPr>
          <w:rFonts w:ascii="Times New Roman" w:eastAsia="Times New Roman" w:hAnsi="Times New Roman" w:cs="Times New Roman"/>
        </w:rPr>
        <w:t>Managed customer relationships, coordinating visits and follow-ups.</w:t>
      </w:r>
    </w:p>
    <w:p w14:paraId="6E87B5A0" w14:textId="4CFDE2D8" w:rsidR="52BEC7C2" w:rsidRDefault="52BEC7C2" w:rsidP="6A8C3E54">
      <w:pPr>
        <w:pStyle w:val="ListParagraph"/>
        <w:numPr>
          <w:ilvl w:val="0"/>
          <w:numId w:val="8"/>
        </w:numPr>
        <w:spacing w:after="0"/>
        <w:rPr>
          <w:rFonts w:ascii="Times New Roman" w:eastAsia="Times New Roman" w:hAnsi="Times New Roman" w:cs="Times New Roman"/>
        </w:rPr>
      </w:pPr>
      <w:r w:rsidRPr="6A8C3E54">
        <w:rPr>
          <w:rFonts w:ascii="Times New Roman" w:eastAsia="Times New Roman" w:hAnsi="Times New Roman" w:cs="Times New Roman"/>
        </w:rPr>
        <w:t>Assisted customers in product placement and display to boost sales.</w:t>
      </w:r>
    </w:p>
    <w:p w14:paraId="4F08B177" w14:textId="76121EC7" w:rsidR="52BEC7C2" w:rsidRDefault="52BEC7C2" w:rsidP="6A8C3E54">
      <w:pPr>
        <w:pStyle w:val="ListParagraph"/>
        <w:numPr>
          <w:ilvl w:val="0"/>
          <w:numId w:val="8"/>
        </w:numPr>
        <w:spacing w:after="0"/>
        <w:rPr>
          <w:rFonts w:ascii="Times New Roman" w:eastAsia="Times New Roman" w:hAnsi="Times New Roman" w:cs="Times New Roman"/>
        </w:rPr>
      </w:pPr>
      <w:r w:rsidRPr="6A8C3E54">
        <w:rPr>
          <w:rFonts w:ascii="Times New Roman" w:eastAsia="Times New Roman" w:hAnsi="Times New Roman" w:cs="Times New Roman"/>
        </w:rPr>
        <w:t>Addressed customer objections by clarifying product benefits.</w:t>
      </w:r>
    </w:p>
    <w:p w14:paraId="26C4D16E" w14:textId="4EF1A15A" w:rsidR="52BEC7C2" w:rsidRDefault="52BEC7C2" w:rsidP="4D18E623">
      <w:pPr>
        <w:pStyle w:val="Heading3"/>
        <w:spacing w:before="281" w:after="281"/>
        <w:rPr>
          <w:rFonts w:ascii="Times New Roman" w:eastAsia="Times New Roman" w:hAnsi="Times New Roman" w:cs="Times New Roman"/>
          <w:sz w:val="28"/>
          <w:szCs w:val="28"/>
        </w:rPr>
      </w:pPr>
      <w:r w:rsidRPr="4D18E623">
        <w:rPr>
          <w:rFonts w:ascii="Times New Roman" w:eastAsia="Times New Roman" w:hAnsi="Times New Roman" w:cs="Times New Roman"/>
          <w:sz w:val="28"/>
          <w:szCs w:val="28"/>
        </w:rPr>
        <w:t>Sales Representative</w:t>
      </w:r>
    </w:p>
    <w:p w14:paraId="44A61EC5" w14:textId="45800E92" w:rsidR="52BEC7C2" w:rsidRDefault="52BEC7C2" w:rsidP="6A8C3E54">
      <w:pPr>
        <w:spacing w:before="240" w:after="240"/>
      </w:pPr>
      <w:r w:rsidRPr="6A8C3E54">
        <w:rPr>
          <w:rFonts w:ascii="Times New Roman" w:eastAsia="Times New Roman" w:hAnsi="Times New Roman" w:cs="Times New Roman"/>
          <w:b/>
          <w:bCs/>
        </w:rPr>
        <w:t>New Boy Saudi Arabia Co.</w:t>
      </w:r>
    </w:p>
    <w:p w14:paraId="2BE31142" w14:textId="31AF5D0C" w:rsidR="52BEC7C2" w:rsidRDefault="52BEC7C2" w:rsidP="4D18E623">
      <w:pPr>
        <w:spacing w:before="240" w:after="240"/>
        <w:rPr>
          <w:rFonts w:ascii="Times New Roman" w:eastAsia="Times New Roman" w:hAnsi="Times New Roman" w:cs="Times New Roman"/>
          <w:b/>
          <w:bCs/>
          <w:i/>
          <w:iCs/>
        </w:rPr>
      </w:pPr>
      <w:r w:rsidRPr="4D18E623">
        <w:rPr>
          <w:rFonts w:ascii="Times New Roman" w:eastAsia="Times New Roman" w:hAnsi="Times New Roman" w:cs="Times New Roman"/>
          <w:b/>
          <w:bCs/>
          <w:i/>
          <w:iCs/>
        </w:rPr>
        <w:t>2015 – 2016</w:t>
      </w:r>
    </w:p>
    <w:p w14:paraId="654147E4" w14:textId="2C04ACBD" w:rsidR="52BEC7C2" w:rsidRDefault="52BEC7C2" w:rsidP="6A8C3E54">
      <w:pPr>
        <w:pStyle w:val="ListParagraph"/>
        <w:numPr>
          <w:ilvl w:val="0"/>
          <w:numId w:val="7"/>
        </w:numPr>
        <w:spacing w:after="0"/>
        <w:rPr>
          <w:rFonts w:ascii="Times New Roman" w:eastAsia="Times New Roman" w:hAnsi="Times New Roman" w:cs="Times New Roman"/>
        </w:rPr>
      </w:pPr>
      <w:r w:rsidRPr="6A8C3E54">
        <w:rPr>
          <w:rFonts w:ascii="Times New Roman" w:eastAsia="Times New Roman" w:hAnsi="Times New Roman" w:cs="Times New Roman"/>
        </w:rPr>
        <w:t>Engaged customers to determine their needs and scheduled visits accordingly.</w:t>
      </w:r>
    </w:p>
    <w:p w14:paraId="12059A54" w14:textId="39A4D073" w:rsidR="52BEC7C2" w:rsidRDefault="52BEC7C2" w:rsidP="6A8C3E54">
      <w:pPr>
        <w:pStyle w:val="ListParagraph"/>
        <w:numPr>
          <w:ilvl w:val="0"/>
          <w:numId w:val="7"/>
        </w:numPr>
        <w:spacing w:after="0"/>
        <w:rPr>
          <w:rFonts w:ascii="Times New Roman" w:eastAsia="Times New Roman" w:hAnsi="Times New Roman" w:cs="Times New Roman"/>
        </w:rPr>
      </w:pPr>
      <w:r w:rsidRPr="6A8C3E54">
        <w:rPr>
          <w:rFonts w:ascii="Times New Roman" w:eastAsia="Times New Roman" w:hAnsi="Times New Roman" w:cs="Times New Roman"/>
        </w:rPr>
        <w:t>Promoted product placement strategies to maximize visibility and sales.</w:t>
      </w:r>
    </w:p>
    <w:p w14:paraId="54684A73" w14:textId="0C49C3AD" w:rsidR="52BEC7C2" w:rsidRDefault="52BEC7C2" w:rsidP="4D18E623">
      <w:pPr>
        <w:pStyle w:val="ListParagraph"/>
        <w:numPr>
          <w:ilvl w:val="0"/>
          <w:numId w:val="7"/>
        </w:numPr>
        <w:spacing w:after="0"/>
        <w:rPr>
          <w:rFonts w:ascii="Times New Roman" w:eastAsia="Times New Roman" w:hAnsi="Times New Roman" w:cs="Times New Roman"/>
        </w:rPr>
      </w:pPr>
      <w:r w:rsidRPr="4D18E623">
        <w:rPr>
          <w:rFonts w:ascii="Times New Roman" w:eastAsia="Times New Roman" w:hAnsi="Times New Roman" w:cs="Times New Roman"/>
        </w:rPr>
        <w:t>Addressed customer objections and emphasized product benefits.</w:t>
      </w:r>
    </w:p>
    <w:p w14:paraId="5D9C93C9" w14:textId="6C1527E7" w:rsidR="52BEC7C2" w:rsidRDefault="52BEC7C2" w:rsidP="4D18E623">
      <w:pPr>
        <w:spacing w:after="0"/>
        <w:rPr>
          <w:rFonts w:ascii="Times New Roman" w:eastAsia="Times New Roman" w:hAnsi="Times New Roman" w:cs="Times New Roman"/>
        </w:rPr>
      </w:pPr>
    </w:p>
    <w:p w14:paraId="2E63BED8" w14:textId="1309F6AB" w:rsidR="52BEC7C2" w:rsidRDefault="52BEC7C2" w:rsidP="4D18E623">
      <w:pPr>
        <w:spacing w:after="0"/>
        <w:rPr>
          <w:rFonts w:ascii="Times New Roman" w:eastAsia="Times New Roman" w:hAnsi="Times New Roman" w:cs="Times New Roman"/>
        </w:rPr>
      </w:pPr>
    </w:p>
    <w:p w14:paraId="1198AB7D" w14:textId="494BFD83" w:rsidR="52BEC7C2" w:rsidRDefault="52BEC7C2" w:rsidP="4D18E623">
      <w:pPr>
        <w:spacing w:after="0"/>
        <w:rPr>
          <w:rFonts w:ascii="Times New Roman" w:eastAsia="Times New Roman" w:hAnsi="Times New Roman" w:cs="Times New Roman"/>
        </w:rPr>
      </w:pPr>
    </w:p>
    <w:p w14:paraId="0A964D87" w14:textId="2BB4962D" w:rsidR="52BEC7C2" w:rsidRDefault="52BEC7C2" w:rsidP="4D18E623">
      <w:pPr>
        <w:pStyle w:val="Heading3"/>
        <w:spacing w:before="0" w:beforeAutospacing="1"/>
        <w:rPr>
          <w:rFonts w:ascii="Times New Roman" w:eastAsia="Times New Roman" w:hAnsi="Times New Roman" w:cs="Times New Roman"/>
          <w:sz w:val="28"/>
          <w:szCs w:val="28"/>
          <w:rtl/>
        </w:rPr>
      </w:pPr>
    </w:p>
    <w:p w14:paraId="44C230DE" w14:textId="77777777" w:rsidR="00F52FBA" w:rsidRDefault="00F52FBA" w:rsidP="00F52FBA">
      <w:pPr>
        <w:rPr>
          <w:rtl/>
        </w:rPr>
      </w:pPr>
    </w:p>
    <w:p w14:paraId="7EC0319F" w14:textId="77777777" w:rsidR="00F52FBA" w:rsidRDefault="00F52FBA" w:rsidP="00F52FBA">
      <w:pPr>
        <w:rPr>
          <w:rtl/>
        </w:rPr>
      </w:pPr>
    </w:p>
    <w:p w14:paraId="6403F76A" w14:textId="77777777" w:rsidR="00F52FBA" w:rsidRDefault="00F52FBA" w:rsidP="00F52FBA">
      <w:pPr>
        <w:rPr>
          <w:rtl/>
        </w:rPr>
      </w:pPr>
    </w:p>
    <w:p w14:paraId="774BF318" w14:textId="77777777" w:rsidR="00F52FBA" w:rsidRDefault="00F52FBA" w:rsidP="00F52FBA">
      <w:pPr>
        <w:rPr>
          <w:rtl/>
        </w:rPr>
      </w:pPr>
    </w:p>
    <w:p w14:paraId="6F85A147" w14:textId="77777777" w:rsidR="00F52FBA" w:rsidRPr="00F52FBA" w:rsidRDefault="00F52FBA" w:rsidP="00F52FBA"/>
    <w:p w14:paraId="316FFEE6" w14:textId="519F34A7" w:rsidR="52BEC7C2" w:rsidRDefault="52BEC7C2" w:rsidP="4D18E623">
      <w:pPr>
        <w:pStyle w:val="Heading3"/>
        <w:spacing w:before="281" w:after="281"/>
        <w:rPr>
          <w:rFonts w:ascii="Times New Roman" w:eastAsia="Times New Roman" w:hAnsi="Times New Roman" w:cs="Times New Roman"/>
          <w:sz w:val="28"/>
          <w:szCs w:val="28"/>
        </w:rPr>
      </w:pPr>
      <w:r w:rsidRPr="4D18E623">
        <w:rPr>
          <w:rFonts w:ascii="Times New Roman" w:eastAsia="Times New Roman" w:hAnsi="Times New Roman" w:cs="Times New Roman"/>
          <w:sz w:val="28"/>
          <w:szCs w:val="28"/>
        </w:rPr>
        <w:lastRenderedPageBreak/>
        <w:t>Sales Representative</w:t>
      </w:r>
    </w:p>
    <w:p w14:paraId="51FF9AE8" w14:textId="0FA5AFE3" w:rsidR="52BEC7C2" w:rsidRDefault="52BEC7C2" w:rsidP="6A8C3E54">
      <w:pPr>
        <w:spacing w:before="240" w:after="240"/>
      </w:pPr>
      <w:r w:rsidRPr="6A8C3E54">
        <w:rPr>
          <w:rFonts w:ascii="Times New Roman" w:eastAsia="Times New Roman" w:hAnsi="Times New Roman" w:cs="Times New Roman"/>
          <w:b/>
          <w:bCs/>
        </w:rPr>
        <w:t>Egypt Foods Co.</w:t>
      </w:r>
    </w:p>
    <w:p w14:paraId="5ADD2748" w14:textId="29273817" w:rsidR="52BEC7C2" w:rsidRDefault="52BEC7C2" w:rsidP="4D18E623">
      <w:pPr>
        <w:spacing w:before="240" w:after="240"/>
        <w:rPr>
          <w:rFonts w:ascii="Times New Roman" w:eastAsia="Times New Roman" w:hAnsi="Times New Roman" w:cs="Times New Roman"/>
          <w:b/>
          <w:bCs/>
          <w:i/>
          <w:iCs/>
        </w:rPr>
      </w:pPr>
      <w:r w:rsidRPr="4D18E623">
        <w:rPr>
          <w:rFonts w:ascii="Times New Roman" w:eastAsia="Times New Roman" w:hAnsi="Times New Roman" w:cs="Times New Roman"/>
          <w:b/>
          <w:bCs/>
          <w:i/>
          <w:iCs/>
        </w:rPr>
        <w:t>2010 – 2014</w:t>
      </w:r>
    </w:p>
    <w:p w14:paraId="70910F33" w14:textId="1BFA79FA" w:rsidR="52BEC7C2" w:rsidRDefault="52BEC7C2" w:rsidP="6A8C3E54">
      <w:pPr>
        <w:pStyle w:val="ListParagraph"/>
        <w:numPr>
          <w:ilvl w:val="0"/>
          <w:numId w:val="6"/>
        </w:numPr>
        <w:spacing w:after="0"/>
        <w:rPr>
          <w:rFonts w:ascii="Times New Roman" w:eastAsia="Times New Roman" w:hAnsi="Times New Roman" w:cs="Times New Roman"/>
        </w:rPr>
      </w:pPr>
      <w:r w:rsidRPr="6A8C3E54">
        <w:rPr>
          <w:rFonts w:ascii="Times New Roman" w:eastAsia="Times New Roman" w:hAnsi="Times New Roman" w:cs="Times New Roman"/>
        </w:rPr>
        <w:t>Covered a daily route of 30 clients, achieving 80% product coverage with each.</w:t>
      </w:r>
    </w:p>
    <w:p w14:paraId="43654DD6" w14:textId="3D81BF0E" w:rsidR="52BEC7C2" w:rsidRDefault="52BEC7C2" w:rsidP="6A8C3E54">
      <w:pPr>
        <w:pStyle w:val="ListParagraph"/>
        <w:numPr>
          <w:ilvl w:val="0"/>
          <w:numId w:val="6"/>
        </w:numPr>
        <w:spacing w:after="0"/>
        <w:rPr>
          <w:rFonts w:ascii="Times New Roman" w:eastAsia="Times New Roman" w:hAnsi="Times New Roman" w:cs="Times New Roman"/>
        </w:rPr>
      </w:pPr>
      <w:r w:rsidRPr="6A8C3E54">
        <w:rPr>
          <w:rFonts w:ascii="Times New Roman" w:eastAsia="Times New Roman" w:hAnsi="Times New Roman" w:cs="Times New Roman"/>
        </w:rPr>
        <w:t>Developed and maintained client relationships, ensuring consistent sales growth.</w:t>
      </w:r>
    </w:p>
    <w:p w14:paraId="47371618" w14:textId="7705E543" w:rsidR="52BEC7C2" w:rsidRDefault="52BEC7C2" w:rsidP="6A8C3E54">
      <w:pPr>
        <w:pStyle w:val="ListParagraph"/>
        <w:numPr>
          <w:ilvl w:val="0"/>
          <w:numId w:val="6"/>
        </w:numPr>
        <w:spacing w:after="0"/>
        <w:rPr>
          <w:rFonts w:ascii="Times New Roman" w:eastAsia="Times New Roman" w:hAnsi="Times New Roman" w:cs="Times New Roman"/>
        </w:rPr>
      </w:pPr>
      <w:r w:rsidRPr="6A8C3E54">
        <w:rPr>
          <w:rFonts w:ascii="Times New Roman" w:eastAsia="Times New Roman" w:hAnsi="Times New Roman" w:cs="Times New Roman"/>
        </w:rPr>
        <w:t>Ensured proper product pricing and placement to increase sales.</w:t>
      </w:r>
    </w:p>
    <w:p w14:paraId="76051A13" w14:textId="5F022244" w:rsidR="52BEC7C2" w:rsidRDefault="52BEC7C2" w:rsidP="6A8C3E54">
      <w:pPr>
        <w:pStyle w:val="ListParagraph"/>
        <w:numPr>
          <w:ilvl w:val="0"/>
          <w:numId w:val="6"/>
        </w:numPr>
        <w:spacing w:after="0"/>
        <w:rPr>
          <w:rFonts w:ascii="Times New Roman" w:eastAsia="Times New Roman" w:hAnsi="Times New Roman" w:cs="Times New Roman"/>
        </w:rPr>
      </w:pPr>
      <w:r w:rsidRPr="6A8C3E54">
        <w:rPr>
          <w:rFonts w:ascii="Times New Roman" w:eastAsia="Times New Roman" w:hAnsi="Times New Roman" w:cs="Times New Roman"/>
        </w:rPr>
        <w:t>Resolved customer objections and emphasized product advantages.</w:t>
      </w:r>
    </w:p>
    <w:p w14:paraId="735D3B95" w14:textId="4EACADC6" w:rsidR="6A8C3E54" w:rsidRDefault="6A8C3E54"/>
    <w:p w14:paraId="7A6E4DEA" w14:textId="19A8EC67" w:rsidR="52BEC7C2" w:rsidRDefault="52BEC7C2" w:rsidP="4D18E623">
      <w:pPr>
        <w:pStyle w:val="Heading3"/>
        <w:spacing w:before="281" w:after="281"/>
        <w:rPr>
          <w:rFonts w:ascii="Times New Roman" w:eastAsia="Times New Roman" w:hAnsi="Times New Roman" w:cs="Times New Roman"/>
          <w:sz w:val="28"/>
          <w:szCs w:val="28"/>
        </w:rPr>
      </w:pPr>
      <w:r w:rsidRPr="4D18E623">
        <w:rPr>
          <w:rFonts w:ascii="Times New Roman" w:eastAsia="Times New Roman" w:hAnsi="Times New Roman" w:cs="Times New Roman"/>
          <w:sz w:val="28"/>
          <w:szCs w:val="28"/>
        </w:rPr>
        <w:t>Training &amp; Certifications</w:t>
      </w:r>
    </w:p>
    <w:p w14:paraId="450224E0" w14:textId="58C1822C" w:rsidR="52BEC7C2" w:rsidRDefault="52BEC7C2" w:rsidP="6A8C3E54">
      <w:pPr>
        <w:pStyle w:val="ListParagraph"/>
        <w:numPr>
          <w:ilvl w:val="0"/>
          <w:numId w:val="5"/>
        </w:numPr>
        <w:spacing w:after="0"/>
        <w:rPr>
          <w:rFonts w:ascii="Times New Roman" w:eastAsia="Times New Roman" w:hAnsi="Times New Roman" w:cs="Times New Roman"/>
        </w:rPr>
      </w:pPr>
      <w:r w:rsidRPr="6A8C3E54">
        <w:rPr>
          <w:rFonts w:ascii="Times New Roman" w:eastAsia="Times New Roman" w:hAnsi="Times New Roman" w:cs="Times New Roman"/>
        </w:rPr>
        <w:t>Sales Training</w:t>
      </w:r>
    </w:p>
    <w:p w14:paraId="6E871559" w14:textId="5D3A559E" w:rsidR="52BEC7C2" w:rsidRDefault="52BEC7C2" w:rsidP="6A8C3E54">
      <w:pPr>
        <w:pStyle w:val="ListParagraph"/>
        <w:numPr>
          <w:ilvl w:val="0"/>
          <w:numId w:val="5"/>
        </w:numPr>
        <w:spacing w:after="0"/>
        <w:rPr>
          <w:rFonts w:ascii="Times New Roman" w:eastAsia="Times New Roman" w:hAnsi="Times New Roman" w:cs="Times New Roman"/>
        </w:rPr>
      </w:pPr>
      <w:r w:rsidRPr="6A8C3E54">
        <w:rPr>
          <w:rFonts w:ascii="Times New Roman" w:eastAsia="Times New Roman" w:hAnsi="Times New Roman" w:cs="Times New Roman"/>
        </w:rPr>
        <w:t>Time Management</w:t>
      </w:r>
    </w:p>
    <w:p w14:paraId="47A37EFF" w14:textId="6667B20D" w:rsidR="52BEC7C2" w:rsidRDefault="52BEC7C2" w:rsidP="6A8C3E54">
      <w:pPr>
        <w:pStyle w:val="ListParagraph"/>
        <w:numPr>
          <w:ilvl w:val="0"/>
          <w:numId w:val="5"/>
        </w:numPr>
        <w:spacing w:after="0"/>
        <w:rPr>
          <w:rFonts w:ascii="Times New Roman" w:eastAsia="Times New Roman" w:hAnsi="Times New Roman" w:cs="Times New Roman"/>
        </w:rPr>
      </w:pPr>
      <w:r w:rsidRPr="6A8C3E54">
        <w:rPr>
          <w:rFonts w:ascii="Times New Roman" w:eastAsia="Times New Roman" w:hAnsi="Times New Roman" w:cs="Times New Roman"/>
        </w:rPr>
        <w:t>Industrial Safety &amp; Civil Defense</w:t>
      </w:r>
    </w:p>
    <w:p w14:paraId="11CFBC99" w14:textId="0504E418" w:rsidR="52BEC7C2" w:rsidRDefault="52BEC7C2" w:rsidP="6A8C3E54">
      <w:pPr>
        <w:pStyle w:val="ListParagraph"/>
        <w:numPr>
          <w:ilvl w:val="0"/>
          <w:numId w:val="5"/>
        </w:numPr>
        <w:spacing w:after="0"/>
        <w:rPr>
          <w:rFonts w:ascii="Times New Roman" w:eastAsia="Times New Roman" w:hAnsi="Times New Roman" w:cs="Times New Roman"/>
        </w:rPr>
      </w:pPr>
      <w:r w:rsidRPr="6A8C3E54">
        <w:rPr>
          <w:rFonts w:ascii="Times New Roman" w:eastAsia="Times New Roman" w:hAnsi="Times New Roman" w:cs="Times New Roman"/>
        </w:rPr>
        <w:t>Winning Point of Sale</w:t>
      </w:r>
    </w:p>
    <w:p w14:paraId="3D88F097" w14:textId="15CF185B" w:rsidR="6A8C3E54" w:rsidRDefault="6A8C3E54"/>
    <w:p w14:paraId="74F2EF98" w14:textId="20A57BE5" w:rsidR="52BEC7C2" w:rsidRDefault="52BEC7C2" w:rsidP="4D18E623">
      <w:pPr>
        <w:pStyle w:val="Heading3"/>
        <w:spacing w:before="281" w:after="281"/>
        <w:rPr>
          <w:rFonts w:ascii="Times New Roman" w:eastAsia="Times New Roman" w:hAnsi="Times New Roman" w:cs="Times New Roman"/>
          <w:sz w:val="28"/>
          <w:szCs w:val="28"/>
        </w:rPr>
      </w:pPr>
      <w:r w:rsidRPr="4D18E623">
        <w:rPr>
          <w:rFonts w:ascii="Times New Roman" w:eastAsia="Times New Roman" w:hAnsi="Times New Roman" w:cs="Times New Roman"/>
          <w:sz w:val="28"/>
          <w:szCs w:val="28"/>
        </w:rPr>
        <w:t>Skills</w:t>
      </w:r>
    </w:p>
    <w:p w14:paraId="39B1F46F" w14:textId="41BA0BCC" w:rsidR="52BEC7C2" w:rsidRDefault="52BEC7C2" w:rsidP="6A8C3E54">
      <w:pPr>
        <w:pStyle w:val="ListParagraph"/>
        <w:numPr>
          <w:ilvl w:val="0"/>
          <w:numId w:val="4"/>
        </w:numPr>
        <w:spacing w:after="0"/>
        <w:rPr>
          <w:rFonts w:ascii="Times New Roman" w:eastAsia="Times New Roman" w:hAnsi="Times New Roman" w:cs="Times New Roman"/>
        </w:rPr>
      </w:pPr>
      <w:r w:rsidRPr="6A8C3E54">
        <w:rPr>
          <w:rFonts w:ascii="Times New Roman" w:eastAsia="Times New Roman" w:hAnsi="Times New Roman" w:cs="Times New Roman"/>
        </w:rPr>
        <w:t>Strong self-motivation and ability to meet tight deadlines.</w:t>
      </w:r>
    </w:p>
    <w:p w14:paraId="52946942" w14:textId="07BD62B7" w:rsidR="52BEC7C2" w:rsidRDefault="52BEC7C2" w:rsidP="6A8C3E54">
      <w:pPr>
        <w:pStyle w:val="ListParagraph"/>
        <w:numPr>
          <w:ilvl w:val="0"/>
          <w:numId w:val="4"/>
        </w:numPr>
        <w:spacing w:after="0"/>
        <w:rPr>
          <w:rFonts w:ascii="Times New Roman" w:eastAsia="Times New Roman" w:hAnsi="Times New Roman" w:cs="Times New Roman"/>
        </w:rPr>
      </w:pPr>
      <w:r w:rsidRPr="6A8C3E54">
        <w:rPr>
          <w:rFonts w:ascii="Times New Roman" w:eastAsia="Times New Roman" w:hAnsi="Times New Roman" w:cs="Times New Roman"/>
        </w:rPr>
        <w:t>Excellent multitasking and priority management skills.</w:t>
      </w:r>
    </w:p>
    <w:p w14:paraId="7EF98AED" w14:textId="36B7F900" w:rsidR="52BEC7C2" w:rsidRDefault="52BEC7C2" w:rsidP="6A8C3E54">
      <w:pPr>
        <w:pStyle w:val="ListParagraph"/>
        <w:numPr>
          <w:ilvl w:val="0"/>
          <w:numId w:val="4"/>
        </w:numPr>
        <w:spacing w:after="0"/>
        <w:rPr>
          <w:rFonts w:ascii="Times New Roman" w:eastAsia="Times New Roman" w:hAnsi="Times New Roman" w:cs="Times New Roman"/>
        </w:rPr>
      </w:pPr>
      <w:r w:rsidRPr="6A8C3E54">
        <w:rPr>
          <w:rFonts w:ascii="Times New Roman" w:eastAsia="Times New Roman" w:hAnsi="Times New Roman" w:cs="Times New Roman"/>
        </w:rPr>
        <w:t>Analytical and interpersonal communication skills.</w:t>
      </w:r>
    </w:p>
    <w:p w14:paraId="37C891DC" w14:textId="744D2F47" w:rsidR="52BEC7C2" w:rsidRDefault="52BEC7C2" w:rsidP="6A8C3E54">
      <w:pPr>
        <w:pStyle w:val="ListParagraph"/>
        <w:numPr>
          <w:ilvl w:val="0"/>
          <w:numId w:val="4"/>
        </w:numPr>
        <w:spacing w:after="0"/>
        <w:rPr>
          <w:rFonts w:ascii="Times New Roman" w:eastAsia="Times New Roman" w:hAnsi="Times New Roman" w:cs="Times New Roman"/>
        </w:rPr>
      </w:pPr>
      <w:r w:rsidRPr="6A8C3E54">
        <w:rPr>
          <w:rFonts w:ascii="Times New Roman" w:eastAsia="Times New Roman" w:hAnsi="Times New Roman" w:cs="Times New Roman"/>
        </w:rPr>
        <w:t>Effective both independently and as a team player.</w:t>
      </w:r>
    </w:p>
    <w:p w14:paraId="4CD5C52D" w14:textId="58BFA9FF" w:rsidR="52BEC7C2" w:rsidRDefault="52BEC7C2" w:rsidP="6A8C3E54">
      <w:pPr>
        <w:pStyle w:val="ListParagraph"/>
        <w:numPr>
          <w:ilvl w:val="0"/>
          <w:numId w:val="4"/>
        </w:numPr>
        <w:spacing w:after="0"/>
        <w:rPr>
          <w:rFonts w:ascii="Times New Roman" w:eastAsia="Times New Roman" w:hAnsi="Times New Roman" w:cs="Times New Roman"/>
        </w:rPr>
      </w:pPr>
      <w:r w:rsidRPr="6A8C3E54">
        <w:rPr>
          <w:rFonts w:ascii="Times New Roman" w:eastAsia="Times New Roman" w:hAnsi="Times New Roman" w:cs="Times New Roman"/>
        </w:rPr>
        <w:t>Positive attitude, creativity, and adaptability in dynamic environments.</w:t>
      </w:r>
    </w:p>
    <w:p w14:paraId="16F7C966" w14:textId="142DA0E4" w:rsidR="52BEC7C2" w:rsidRDefault="52BEC7C2" w:rsidP="6A8C3E54">
      <w:pPr>
        <w:pStyle w:val="ListParagraph"/>
        <w:numPr>
          <w:ilvl w:val="0"/>
          <w:numId w:val="4"/>
        </w:numPr>
        <w:spacing w:after="0"/>
        <w:rPr>
          <w:rFonts w:ascii="Times New Roman" w:eastAsia="Times New Roman" w:hAnsi="Times New Roman" w:cs="Times New Roman"/>
        </w:rPr>
      </w:pPr>
      <w:r w:rsidRPr="4D18E623">
        <w:rPr>
          <w:rFonts w:ascii="Times New Roman" w:eastAsia="Times New Roman" w:hAnsi="Times New Roman" w:cs="Times New Roman"/>
        </w:rPr>
        <w:t>High research capabilities and time management expertise.</w:t>
      </w:r>
    </w:p>
    <w:p w14:paraId="5C4EA1EC" w14:textId="5588027C" w:rsidR="52BEC7C2" w:rsidRDefault="52BEC7C2" w:rsidP="6A8C3E54">
      <w:pPr>
        <w:pStyle w:val="Heading3"/>
        <w:spacing w:before="281" w:after="281"/>
      </w:pPr>
      <w:r w:rsidRPr="6A8C3E54">
        <w:rPr>
          <w:rFonts w:ascii="Times New Roman" w:eastAsia="Times New Roman" w:hAnsi="Times New Roman" w:cs="Times New Roman"/>
        </w:rPr>
        <w:t>Computer Skills</w:t>
      </w:r>
    </w:p>
    <w:p w14:paraId="7CC43B67" w14:textId="4E8441F4" w:rsidR="52BEC7C2" w:rsidRDefault="52BEC7C2" w:rsidP="6A8C3E54">
      <w:pPr>
        <w:pStyle w:val="ListParagraph"/>
        <w:numPr>
          <w:ilvl w:val="0"/>
          <w:numId w:val="3"/>
        </w:numPr>
        <w:spacing w:after="0"/>
        <w:rPr>
          <w:rFonts w:ascii="Times New Roman" w:eastAsia="Times New Roman" w:hAnsi="Times New Roman" w:cs="Times New Roman"/>
        </w:rPr>
      </w:pPr>
      <w:r w:rsidRPr="6A8C3E54">
        <w:rPr>
          <w:rFonts w:ascii="Times New Roman" w:eastAsia="Times New Roman" w:hAnsi="Times New Roman" w:cs="Times New Roman"/>
        </w:rPr>
        <w:t>Proficient in Windows (98, 2000, XP) and Microsoft Office (Word, Excel, PowerPoint, Access, Outlook).</w:t>
      </w:r>
    </w:p>
    <w:p w14:paraId="05F3E68E" w14:textId="2DFE1F18" w:rsidR="52BEC7C2" w:rsidRDefault="52BEC7C2" w:rsidP="6A8C3E54">
      <w:pPr>
        <w:pStyle w:val="ListParagraph"/>
        <w:numPr>
          <w:ilvl w:val="0"/>
          <w:numId w:val="3"/>
        </w:numPr>
        <w:spacing w:after="0"/>
        <w:rPr>
          <w:rFonts w:ascii="Times New Roman" w:eastAsia="Times New Roman" w:hAnsi="Times New Roman" w:cs="Times New Roman"/>
        </w:rPr>
      </w:pPr>
      <w:r w:rsidRPr="4D18E623">
        <w:rPr>
          <w:rFonts w:ascii="Times New Roman" w:eastAsia="Times New Roman" w:hAnsi="Times New Roman" w:cs="Times New Roman"/>
        </w:rPr>
        <w:t>Adept in using the internet for research and communications.</w:t>
      </w:r>
    </w:p>
    <w:p w14:paraId="3AFCE73A" w14:textId="23663541" w:rsidR="52BEC7C2" w:rsidRDefault="52BEC7C2" w:rsidP="6A8C3E54">
      <w:pPr>
        <w:pStyle w:val="Heading3"/>
        <w:spacing w:before="281" w:after="281"/>
      </w:pPr>
      <w:r w:rsidRPr="6A8C3E54">
        <w:rPr>
          <w:rFonts w:ascii="Times New Roman" w:eastAsia="Times New Roman" w:hAnsi="Times New Roman" w:cs="Times New Roman"/>
        </w:rPr>
        <w:t>Languages</w:t>
      </w:r>
    </w:p>
    <w:p w14:paraId="483FD356" w14:textId="1C2D869B" w:rsidR="52BEC7C2" w:rsidRDefault="52BEC7C2" w:rsidP="6A8C3E54">
      <w:pPr>
        <w:pStyle w:val="ListParagraph"/>
        <w:numPr>
          <w:ilvl w:val="0"/>
          <w:numId w:val="2"/>
        </w:numPr>
        <w:spacing w:after="0"/>
        <w:rPr>
          <w:rFonts w:ascii="Times New Roman" w:eastAsia="Times New Roman" w:hAnsi="Times New Roman" w:cs="Times New Roman"/>
        </w:rPr>
      </w:pPr>
      <w:r w:rsidRPr="6A8C3E54">
        <w:rPr>
          <w:rFonts w:ascii="Times New Roman" w:eastAsia="Times New Roman" w:hAnsi="Times New Roman" w:cs="Times New Roman"/>
          <w:b/>
          <w:bCs/>
        </w:rPr>
        <w:t>Arabic</w:t>
      </w:r>
      <w:r w:rsidRPr="6A8C3E54">
        <w:rPr>
          <w:rFonts w:ascii="Times New Roman" w:eastAsia="Times New Roman" w:hAnsi="Times New Roman" w:cs="Times New Roman"/>
        </w:rPr>
        <w:t>: Native language</w:t>
      </w:r>
    </w:p>
    <w:p w14:paraId="04248E75" w14:textId="1F9FDFAE" w:rsidR="6A8C3E54" w:rsidRDefault="52BEC7C2" w:rsidP="4D18E623">
      <w:pPr>
        <w:pStyle w:val="ListParagraph"/>
        <w:numPr>
          <w:ilvl w:val="0"/>
          <w:numId w:val="2"/>
        </w:numPr>
        <w:spacing w:after="0"/>
        <w:rPr>
          <w:rFonts w:ascii="Times New Roman" w:eastAsia="Times New Roman" w:hAnsi="Times New Roman" w:cs="Times New Roman"/>
        </w:rPr>
      </w:pPr>
      <w:r w:rsidRPr="4D18E623">
        <w:rPr>
          <w:rFonts w:ascii="Times New Roman" w:eastAsia="Times New Roman" w:hAnsi="Times New Roman" w:cs="Times New Roman"/>
          <w:b/>
          <w:bCs/>
        </w:rPr>
        <w:t>English</w:t>
      </w:r>
      <w:r w:rsidRPr="4D18E623">
        <w:rPr>
          <w:rFonts w:ascii="Times New Roman" w:eastAsia="Times New Roman" w:hAnsi="Times New Roman" w:cs="Times New Roman"/>
        </w:rPr>
        <w:t>: Good in speaking and writing</w:t>
      </w:r>
    </w:p>
    <w:p w14:paraId="772C177E" w14:textId="6CA83A44" w:rsidR="52BEC7C2" w:rsidRDefault="52BEC7C2" w:rsidP="4D18E623">
      <w:pPr>
        <w:pStyle w:val="Heading3"/>
        <w:spacing w:before="281" w:after="240"/>
      </w:pPr>
      <w:r w:rsidRPr="4D18E623">
        <w:rPr>
          <w:rFonts w:ascii="Times New Roman" w:eastAsia="Times New Roman" w:hAnsi="Times New Roman" w:cs="Times New Roman"/>
        </w:rPr>
        <w:t>Education</w:t>
      </w:r>
    </w:p>
    <w:p w14:paraId="265BD3C1" w14:textId="25C01680" w:rsidR="52BEC7C2" w:rsidRDefault="52BEC7C2" w:rsidP="6A8C3E54">
      <w:pPr>
        <w:spacing w:before="240" w:after="240"/>
      </w:pPr>
      <w:r w:rsidRPr="6A8C3E54">
        <w:rPr>
          <w:rFonts w:ascii="Times New Roman" w:eastAsia="Times New Roman" w:hAnsi="Times New Roman" w:cs="Times New Roman"/>
          <w:b/>
          <w:bCs/>
        </w:rPr>
        <w:t>Bachelor of Social Services</w:t>
      </w:r>
    </w:p>
    <w:p w14:paraId="3B0F0D88" w14:textId="2542E009" w:rsidR="6A8C3E54" w:rsidRDefault="52BEC7C2" w:rsidP="4D18E623">
      <w:pPr>
        <w:spacing w:before="240" w:after="240"/>
      </w:pPr>
      <w:proofErr w:type="spellStart"/>
      <w:r w:rsidRPr="4D18E623">
        <w:rPr>
          <w:rFonts w:ascii="Times New Roman" w:eastAsia="Times New Roman" w:hAnsi="Times New Roman" w:cs="Times New Roman"/>
        </w:rPr>
        <w:t>Banha</w:t>
      </w:r>
      <w:proofErr w:type="spellEnd"/>
      <w:r w:rsidRPr="4D18E623">
        <w:rPr>
          <w:rFonts w:ascii="Times New Roman" w:eastAsia="Times New Roman" w:hAnsi="Times New Roman" w:cs="Times New Roman"/>
        </w:rPr>
        <w:t xml:space="preserve"> University</w:t>
      </w:r>
    </w:p>
    <w:sectPr w:rsidR="6A8C3E54" w:rsidSect="00034616">
      <w:headerReference w:type="default" r:id="rId10"/>
      <w:footerReference w:type="default" r:id="rId11"/>
      <w:pgSz w:w="11907" w:h="16839"/>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754FF" w14:textId="77777777" w:rsidR="00823879" w:rsidRDefault="00823879">
      <w:pPr>
        <w:spacing w:after="0" w:line="240" w:lineRule="auto"/>
      </w:pPr>
      <w:r>
        <w:separator/>
      </w:r>
    </w:p>
  </w:endnote>
  <w:endnote w:type="continuationSeparator" w:id="0">
    <w:p w14:paraId="64EA68EE" w14:textId="77777777" w:rsidR="00823879" w:rsidRDefault="0082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94D92" w14:textId="14088DE6" w:rsidR="6A8C3E54" w:rsidRDefault="6A8C3E54" w:rsidP="6A8C3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7637E" w14:textId="77777777" w:rsidR="00823879" w:rsidRDefault="00823879">
      <w:pPr>
        <w:spacing w:after="0" w:line="240" w:lineRule="auto"/>
      </w:pPr>
      <w:r>
        <w:separator/>
      </w:r>
    </w:p>
  </w:footnote>
  <w:footnote w:type="continuationSeparator" w:id="0">
    <w:p w14:paraId="53D59536" w14:textId="77777777" w:rsidR="00823879" w:rsidRDefault="00823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CE86C" w14:textId="2D9EA54C" w:rsidR="6A8C3E54" w:rsidRDefault="6A8C3E54" w:rsidP="6A8C3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D97A19A"/>
    <w:multiLevelType w:val="hybridMultilevel"/>
    <w:tmpl w:val="FFFFFFFF"/>
    <w:lvl w:ilvl="0" w:tplc="D87A76EC">
      <w:start w:val="1"/>
      <w:numFmt w:val="bullet"/>
      <w:lvlText w:val=""/>
      <w:lvlJc w:val="left"/>
      <w:pPr>
        <w:ind w:left="720" w:hanging="360"/>
      </w:pPr>
      <w:rPr>
        <w:rFonts w:ascii="Symbol" w:hAnsi="Symbol" w:hint="default"/>
      </w:rPr>
    </w:lvl>
    <w:lvl w:ilvl="1" w:tplc="CB3C30B6">
      <w:start w:val="1"/>
      <w:numFmt w:val="bullet"/>
      <w:lvlText w:val="o"/>
      <w:lvlJc w:val="left"/>
      <w:pPr>
        <w:ind w:left="1440" w:hanging="360"/>
      </w:pPr>
      <w:rPr>
        <w:rFonts w:ascii="Courier New" w:hAnsi="Courier New" w:hint="default"/>
      </w:rPr>
    </w:lvl>
    <w:lvl w:ilvl="2" w:tplc="450C4672">
      <w:start w:val="1"/>
      <w:numFmt w:val="bullet"/>
      <w:lvlText w:val=""/>
      <w:lvlJc w:val="left"/>
      <w:pPr>
        <w:ind w:left="2160" w:hanging="360"/>
      </w:pPr>
      <w:rPr>
        <w:rFonts w:ascii="Wingdings" w:hAnsi="Wingdings" w:hint="default"/>
      </w:rPr>
    </w:lvl>
    <w:lvl w:ilvl="3" w:tplc="11AC5C28">
      <w:start w:val="1"/>
      <w:numFmt w:val="bullet"/>
      <w:lvlText w:val=""/>
      <w:lvlJc w:val="left"/>
      <w:pPr>
        <w:ind w:left="2880" w:hanging="360"/>
      </w:pPr>
      <w:rPr>
        <w:rFonts w:ascii="Symbol" w:hAnsi="Symbol" w:hint="default"/>
      </w:rPr>
    </w:lvl>
    <w:lvl w:ilvl="4" w:tplc="07BE645E">
      <w:start w:val="1"/>
      <w:numFmt w:val="bullet"/>
      <w:lvlText w:val="o"/>
      <w:lvlJc w:val="left"/>
      <w:pPr>
        <w:ind w:left="3600" w:hanging="360"/>
      </w:pPr>
      <w:rPr>
        <w:rFonts w:ascii="Courier New" w:hAnsi="Courier New" w:hint="default"/>
      </w:rPr>
    </w:lvl>
    <w:lvl w:ilvl="5" w:tplc="D7F8DD36">
      <w:start w:val="1"/>
      <w:numFmt w:val="bullet"/>
      <w:lvlText w:val=""/>
      <w:lvlJc w:val="left"/>
      <w:pPr>
        <w:ind w:left="4320" w:hanging="360"/>
      </w:pPr>
      <w:rPr>
        <w:rFonts w:ascii="Wingdings" w:hAnsi="Wingdings" w:hint="default"/>
      </w:rPr>
    </w:lvl>
    <w:lvl w:ilvl="6" w:tplc="EBD032B0">
      <w:start w:val="1"/>
      <w:numFmt w:val="bullet"/>
      <w:lvlText w:val=""/>
      <w:lvlJc w:val="left"/>
      <w:pPr>
        <w:ind w:left="5040" w:hanging="360"/>
      </w:pPr>
      <w:rPr>
        <w:rFonts w:ascii="Symbol" w:hAnsi="Symbol" w:hint="default"/>
      </w:rPr>
    </w:lvl>
    <w:lvl w:ilvl="7" w:tplc="FA1EDF98">
      <w:start w:val="1"/>
      <w:numFmt w:val="bullet"/>
      <w:lvlText w:val="o"/>
      <w:lvlJc w:val="left"/>
      <w:pPr>
        <w:ind w:left="5760" w:hanging="360"/>
      </w:pPr>
      <w:rPr>
        <w:rFonts w:ascii="Courier New" w:hAnsi="Courier New" w:hint="default"/>
      </w:rPr>
    </w:lvl>
    <w:lvl w:ilvl="8" w:tplc="8BFEF040">
      <w:start w:val="1"/>
      <w:numFmt w:val="bullet"/>
      <w:lvlText w:val=""/>
      <w:lvlJc w:val="left"/>
      <w:pPr>
        <w:ind w:left="6480" w:hanging="360"/>
      </w:pPr>
      <w:rPr>
        <w:rFonts w:ascii="Wingdings" w:hAnsi="Wingdings" w:hint="default"/>
      </w:rPr>
    </w:lvl>
  </w:abstractNum>
  <w:abstractNum w:abstractNumId="10" w15:restartNumberingAfterBreak="0">
    <w:nsid w:val="140661C6"/>
    <w:multiLevelType w:val="hybridMultilevel"/>
    <w:tmpl w:val="FFFFFFFF"/>
    <w:lvl w:ilvl="0" w:tplc="64E07A20">
      <w:start w:val="1"/>
      <w:numFmt w:val="bullet"/>
      <w:lvlText w:val=""/>
      <w:lvlJc w:val="left"/>
      <w:pPr>
        <w:ind w:left="720" w:hanging="360"/>
      </w:pPr>
      <w:rPr>
        <w:rFonts w:ascii="Symbol" w:hAnsi="Symbol" w:hint="default"/>
      </w:rPr>
    </w:lvl>
    <w:lvl w:ilvl="1" w:tplc="A6B4F564">
      <w:start w:val="1"/>
      <w:numFmt w:val="bullet"/>
      <w:lvlText w:val="o"/>
      <w:lvlJc w:val="left"/>
      <w:pPr>
        <w:ind w:left="1440" w:hanging="360"/>
      </w:pPr>
      <w:rPr>
        <w:rFonts w:ascii="Courier New" w:hAnsi="Courier New" w:hint="default"/>
      </w:rPr>
    </w:lvl>
    <w:lvl w:ilvl="2" w:tplc="7FB6EF82">
      <w:start w:val="1"/>
      <w:numFmt w:val="bullet"/>
      <w:lvlText w:val=""/>
      <w:lvlJc w:val="left"/>
      <w:pPr>
        <w:ind w:left="2160" w:hanging="360"/>
      </w:pPr>
      <w:rPr>
        <w:rFonts w:ascii="Wingdings" w:hAnsi="Wingdings" w:hint="default"/>
      </w:rPr>
    </w:lvl>
    <w:lvl w:ilvl="3" w:tplc="0F72CC48">
      <w:start w:val="1"/>
      <w:numFmt w:val="bullet"/>
      <w:lvlText w:val=""/>
      <w:lvlJc w:val="left"/>
      <w:pPr>
        <w:ind w:left="2880" w:hanging="360"/>
      </w:pPr>
      <w:rPr>
        <w:rFonts w:ascii="Symbol" w:hAnsi="Symbol" w:hint="default"/>
      </w:rPr>
    </w:lvl>
    <w:lvl w:ilvl="4" w:tplc="5FBC0368">
      <w:start w:val="1"/>
      <w:numFmt w:val="bullet"/>
      <w:lvlText w:val="o"/>
      <w:lvlJc w:val="left"/>
      <w:pPr>
        <w:ind w:left="3600" w:hanging="360"/>
      </w:pPr>
      <w:rPr>
        <w:rFonts w:ascii="Courier New" w:hAnsi="Courier New" w:hint="default"/>
      </w:rPr>
    </w:lvl>
    <w:lvl w:ilvl="5" w:tplc="14148954">
      <w:start w:val="1"/>
      <w:numFmt w:val="bullet"/>
      <w:lvlText w:val=""/>
      <w:lvlJc w:val="left"/>
      <w:pPr>
        <w:ind w:left="4320" w:hanging="360"/>
      </w:pPr>
      <w:rPr>
        <w:rFonts w:ascii="Wingdings" w:hAnsi="Wingdings" w:hint="default"/>
      </w:rPr>
    </w:lvl>
    <w:lvl w:ilvl="6" w:tplc="0778FD5E">
      <w:start w:val="1"/>
      <w:numFmt w:val="bullet"/>
      <w:lvlText w:val=""/>
      <w:lvlJc w:val="left"/>
      <w:pPr>
        <w:ind w:left="5040" w:hanging="360"/>
      </w:pPr>
      <w:rPr>
        <w:rFonts w:ascii="Symbol" w:hAnsi="Symbol" w:hint="default"/>
      </w:rPr>
    </w:lvl>
    <w:lvl w:ilvl="7" w:tplc="A15A6A9E">
      <w:start w:val="1"/>
      <w:numFmt w:val="bullet"/>
      <w:lvlText w:val="o"/>
      <w:lvlJc w:val="left"/>
      <w:pPr>
        <w:ind w:left="5760" w:hanging="360"/>
      </w:pPr>
      <w:rPr>
        <w:rFonts w:ascii="Courier New" w:hAnsi="Courier New" w:hint="default"/>
      </w:rPr>
    </w:lvl>
    <w:lvl w:ilvl="8" w:tplc="C0FE7C32">
      <w:start w:val="1"/>
      <w:numFmt w:val="bullet"/>
      <w:lvlText w:val=""/>
      <w:lvlJc w:val="left"/>
      <w:pPr>
        <w:ind w:left="6480" w:hanging="360"/>
      </w:pPr>
      <w:rPr>
        <w:rFonts w:ascii="Wingdings" w:hAnsi="Wingdings" w:hint="default"/>
      </w:rPr>
    </w:lvl>
  </w:abstractNum>
  <w:abstractNum w:abstractNumId="11" w15:restartNumberingAfterBreak="0">
    <w:nsid w:val="164C4889"/>
    <w:multiLevelType w:val="hybridMultilevel"/>
    <w:tmpl w:val="FFFFFFFF"/>
    <w:lvl w:ilvl="0" w:tplc="0ABE886E">
      <w:start w:val="1"/>
      <w:numFmt w:val="bullet"/>
      <w:lvlText w:val=""/>
      <w:lvlJc w:val="left"/>
      <w:pPr>
        <w:ind w:left="720" w:hanging="360"/>
      </w:pPr>
      <w:rPr>
        <w:rFonts w:ascii="Symbol" w:hAnsi="Symbol" w:hint="default"/>
      </w:rPr>
    </w:lvl>
    <w:lvl w:ilvl="1" w:tplc="6942796A">
      <w:start w:val="1"/>
      <w:numFmt w:val="bullet"/>
      <w:lvlText w:val="o"/>
      <w:lvlJc w:val="left"/>
      <w:pPr>
        <w:ind w:left="1440" w:hanging="360"/>
      </w:pPr>
      <w:rPr>
        <w:rFonts w:ascii="Courier New" w:hAnsi="Courier New" w:hint="default"/>
      </w:rPr>
    </w:lvl>
    <w:lvl w:ilvl="2" w:tplc="47FE27D0">
      <w:start w:val="1"/>
      <w:numFmt w:val="bullet"/>
      <w:lvlText w:val=""/>
      <w:lvlJc w:val="left"/>
      <w:pPr>
        <w:ind w:left="2160" w:hanging="360"/>
      </w:pPr>
      <w:rPr>
        <w:rFonts w:ascii="Wingdings" w:hAnsi="Wingdings" w:hint="default"/>
      </w:rPr>
    </w:lvl>
    <w:lvl w:ilvl="3" w:tplc="A90EE73E">
      <w:start w:val="1"/>
      <w:numFmt w:val="bullet"/>
      <w:lvlText w:val=""/>
      <w:lvlJc w:val="left"/>
      <w:pPr>
        <w:ind w:left="2880" w:hanging="360"/>
      </w:pPr>
      <w:rPr>
        <w:rFonts w:ascii="Symbol" w:hAnsi="Symbol" w:hint="default"/>
      </w:rPr>
    </w:lvl>
    <w:lvl w:ilvl="4" w:tplc="E43EA2E0">
      <w:start w:val="1"/>
      <w:numFmt w:val="bullet"/>
      <w:lvlText w:val="o"/>
      <w:lvlJc w:val="left"/>
      <w:pPr>
        <w:ind w:left="3600" w:hanging="360"/>
      </w:pPr>
      <w:rPr>
        <w:rFonts w:ascii="Courier New" w:hAnsi="Courier New" w:hint="default"/>
      </w:rPr>
    </w:lvl>
    <w:lvl w:ilvl="5" w:tplc="07F49D98">
      <w:start w:val="1"/>
      <w:numFmt w:val="bullet"/>
      <w:lvlText w:val=""/>
      <w:lvlJc w:val="left"/>
      <w:pPr>
        <w:ind w:left="4320" w:hanging="360"/>
      </w:pPr>
      <w:rPr>
        <w:rFonts w:ascii="Wingdings" w:hAnsi="Wingdings" w:hint="default"/>
      </w:rPr>
    </w:lvl>
    <w:lvl w:ilvl="6" w:tplc="41D87B3C">
      <w:start w:val="1"/>
      <w:numFmt w:val="bullet"/>
      <w:lvlText w:val=""/>
      <w:lvlJc w:val="left"/>
      <w:pPr>
        <w:ind w:left="5040" w:hanging="360"/>
      </w:pPr>
      <w:rPr>
        <w:rFonts w:ascii="Symbol" w:hAnsi="Symbol" w:hint="default"/>
      </w:rPr>
    </w:lvl>
    <w:lvl w:ilvl="7" w:tplc="37169E66">
      <w:start w:val="1"/>
      <w:numFmt w:val="bullet"/>
      <w:lvlText w:val="o"/>
      <w:lvlJc w:val="left"/>
      <w:pPr>
        <w:ind w:left="5760" w:hanging="360"/>
      </w:pPr>
      <w:rPr>
        <w:rFonts w:ascii="Courier New" w:hAnsi="Courier New" w:hint="default"/>
      </w:rPr>
    </w:lvl>
    <w:lvl w:ilvl="8" w:tplc="219EF094">
      <w:start w:val="1"/>
      <w:numFmt w:val="bullet"/>
      <w:lvlText w:val=""/>
      <w:lvlJc w:val="left"/>
      <w:pPr>
        <w:ind w:left="6480" w:hanging="360"/>
      </w:pPr>
      <w:rPr>
        <w:rFonts w:ascii="Wingdings" w:hAnsi="Wingdings" w:hint="default"/>
      </w:rPr>
    </w:lvl>
  </w:abstractNum>
  <w:abstractNum w:abstractNumId="12" w15:restartNumberingAfterBreak="0">
    <w:nsid w:val="18EC04B2"/>
    <w:multiLevelType w:val="hybridMultilevel"/>
    <w:tmpl w:val="FFFFFFFF"/>
    <w:lvl w:ilvl="0" w:tplc="5552B8A8">
      <w:start w:val="1"/>
      <w:numFmt w:val="bullet"/>
      <w:lvlText w:val=""/>
      <w:lvlJc w:val="left"/>
      <w:pPr>
        <w:ind w:left="720" w:hanging="360"/>
      </w:pPr>
      <w:rPr>
        <w:rFonts w:ascii="Symbol" w:hAnsi="Symbol" w:hint="default"/>
      </w:rPr>
    </w:lvl>
    <w:lvl w:ilvl="1" w:tplc="8B3C1AD0">
      <w:start w:val="1"/>
      <w:numFmt w:val="bullet"/>
      <w:lvlText w:val="o"/>
      <w:lvlJc w:val="left"/>
      <w:pPr>
        <w:ind w:left="1440" w:hanging="360"/>
      </w:pPr>
      <w:rPr>
        <w:rFonts w:ascii="Courier New" w:hAnsi="Courier New" w:hint="default"/>
      </w:rPr>
    </w:lvl>
    <w:lvl w:ilvl="2" w:tplc="DECE0974">
      <w:start w:val="1"/>
      <w:numFmt w:val="bullet"/>
      <w:lvlText w:val=""/>
      <w:lvlJc w:val="left"/>
      <w:pPr>
        <w:ind w:left="2160" w:hanging="360"/>
      </w:pPr>
      <w:rPr>
        <w:rFonts w:ascii="Wingdings" w:hAnsi="Wingdings" w:hint="default"/>
      </w:rPr>
    </w:lvl>
    <w:lvl w:ilvl="3" w:tplc="1CB4996C">
      <w:start w:val="1"/>
      <w:numFmt w:val="bullet"/>
      <w:lvlText w:val=""/>
      <w:lvlJc w:val="left"/>
      <w:pPr>
        <w:ind w:left="2880" w:hanging="360"/>
      </w:pPr>
      <w:rPr>
        <w:rFonts w:ascii="Symbol" w:hAnsi="Symbol" w:hint="default"/>
      </w:rPr>
    </w:lvl>
    <w:lvl w:ilvl="4" w:tplc="43F699C6">
      <w:start w:val="1"/>
      <w:numFmt w:val="bullet"/>
      <w:lvlText w:val="o"/>
      <w:lvlJc w:val="left"/>
      <w:pPr>
        <w:ind w:left="3600" w:hanging="360"/>
      </w:pPr>
      <w:rPr>
        <w:rFonts w:ascii="Courier New" w:hAnsi="Courier New" w:hint="default"/>
      </w:rPr>
    </w:lvl>
    <w:lvl w:ilvl="5" w:tplc="EB8AB3A4">
      <w:start w:val="1"/>
      <w:numFmt w:val="bullet"/>
      <w:lvlText w:val=""/>
      <w:lvlJc w:val="left"/>
      <w:pPr>
        <w:ind w:left="4320" w:hanging="360"/>
      </w:pPr>
      <w:rPr>
        <w:rFonts w:ascii="Wingdings" w:hAnsi="Wingdings" w:hint="default"/>
      </w:rPr>
    </w:lvl>
    <w:lvl w:ilvl="6" w:tplc="0F48A9A4">
      <w:start w:val="1"/>
      <w:numFmt w:val="bullet"/>
      <w:lvlText w:val=""/>
      <w:lvlJc w:val="left"/>
      <w:pPr>
        <w:ind w:left="5040" w:hanging="360"/>
      </w:pPr>
      <w:rPr>
        <w:rFonts w:ascii="Symbol" w:hAnsi="Symbol" w:hint="default"/>
      </w:rPr>
    </w:lvl>
    <w:lvl w:ilvl="7" w:tplc="8DBA8416">
      <w:start w:val="1"/>
      <w:numFmt w:val="bullet"/>
      <w:lvlText w:val="o"/>
      <w:lvlJc w:val="left"/>
      <w:pPr>
        <w:ind w:left="5760" w:hanging="360"/>
      </w:pPr>
      <w:rPr>
        <w:rFonts w:ascii="Courier New" w:hAnsi="Courier New" w:hint="default"/>
      </w:rPr>
    </w:lvl>
    <w:lvl w:ilvl="8" w:tplc="BF24482E">
      <w:start w:val="1"/>
      <w:numFmt w:val="bullet"/>
      <w:lvlText w:val=""/>
      <w:lvlJc w:val="left"/>
      <w:pPr>
        <w:ind w:left="6480" w:hanging="360"/>
      </w:pPr>
      <w:rPr>
        <w:rFonts w:ascii="Wingdings" w:hAnsi="Wingdings" w:hint="default"/>
      </w:rPr>
    </w:lvl>
  </w:abstractNum>
  <w:abstractNum w:abstractNumId="13" w15:restartNumberingAfterBreak="0">
    <w:nsid w:val="1A1561FC"/>
    <w:multiLevelType w:val="hybridMultilevel"/>
    <w:tmpl w:val="FFFFFFFF"/>
    <w:lvl w:ilvl="0" w:tplc="3330FE54">
      <w:start w:val="1"/>
      <w:numFmt w:val="bullet"/>
      <w:lvlText w:val=""/>
      <w:lvlJc w:val="left"/>
      <w:pPr>
        <w:ind w:left="720" w:hanging="360"/>
      </w:pPr>
      <w:rPr>
        <w:rFonts w:ascii="Symbol" w:hAnsi="Symbol" w:hint="default"/>
      </w:rPr>
    </w:lvl>
    <w:lvl w:ilvl="1" w:tplc="9F38BA86">
      <w:start w:val="1"/>
      <w:numFmt w:val="bullet"/>
      <w:lvlText w:val="o"/>
      <w:lvlJc w:val="left"/>
      <w:pPr>
        <w:ind w:left="1440" w:hanging="360"/>
      </w:pPr>
      <w:rPr>
        <w:rFonts w:ascii="Courier New" w:hAnsi="Courier New" w:hint="default"/>
      </w:rPr>
    </w:lvl>
    <w:lvl w:ilvl="2" w:tplc="48AAF8AC">
      <w:start w:val="1"/>
      <w:numFmt w:val="bullet"/>
      <w:lvlText w:val=""/>
      <w:lvlJc w:val="left"/>
      <w:pPr>
        <w:ind w:left="2160" w:hanging="360"/>
      </w:pPr>
      <w:rPr>
        <w:rFonts w:ascii="Wingdings" w:hAnsi="Wingdings" w:hint="default"/>
      </w:rPr>
    </w:lvl>
    <w:lvl w:ilvl="3" w:tplc="5FCA5DAA">
      <w:start w:val="1"/>
      <w:numFmt w:val="bullet"/>
      <w:lvlText w:val=""/>
      <w:lvlJc w:val="left"/>
      <w:pPr>
        <w:ind w:left="2880" w:hanging="360"/>
      </w:pPr>
      <w:rPr>
        <w:rFonts w:ascii="Symbol" w:hAnsi="Symbol" w:hint="default"/>
      </w:rPr>
    </w:lvl>
    <w:lvl w:ilvl="4" w:tplc="D24AE78A">
      <w:start w:val="1"/>
      <w:numFmt w:val="bullet"/>
      <w:lvlText w:val="o"/>
      <w:lvlJc w:val="left"/>
      <w:pPr>
        <w:ind w:left="3600" w:hanging="360"/>
      </w:pPr>
      <w:rPr>
        <w:rFonts w:ascii="Courier New" w:hAnsi="Courier New" w:hint="default"/>
      </w:rPr>
    </w:lvl>
    <w:lvl w:ilvl="5" w:tplc="2BDABD06">
      <w:start w:val="1"/>
      <w:numFmt w:val="bullet"/>
      <w:lvlText w:val=""/>
      <w:lvlJc w:val="left"/>
      <w:pPr>
        <w:ind w:left="4320" w:hanging="360"/>
      </w:pPr>
      <w:rPr>
        <w:rFonts w:ascii="Wingdings" w:hAnsi="Wingdings" w:hint="default"/>
      </w:rPr>
    </w:lvl>
    <w:lvl w:ilvl="6" w:tplc="212255CE">
      <w:start w:val="1"/>
      <w:numFmt w:val="bullet"/>
      <w:lvlText w:val=""/>
      <w:lvlJc w:val="left"/>
      <w:pPr>
        <w:ind w:left="5040" w:hanging="360"/>
      </w:pPr>
      <w:rPr>
        <w:rFonts w:ascii="Symbol" w:hAnsi="Symbol" w:hint="default"/>
      </w:rPr>
    </w:lvl>
    <w:lvl w:ilvl="7" w:tplc="54246FB8">
      <w:start w:val="1"/>
      <w:numFmt w:val="bullet"/>
      <w:lvlText w:val="o"/>
      <w:lvlJc w:val="left"/>
      <w:pPr>
        <w:ind w:left="5760" w:hanging="360"/>
      </w:pPr>
      <w:rPr>
        <w:rFonts w:ascii="Courier New" w:hAnsi="Courier New" w:hint="default"/>
      </w:rPr>
    </w:lvl>
    <w:lvl w:ilvl="8" w:tplc="5F083DF0">
      <w:start w:val="1"/>
      <w:numFmt w:val="bullet"/>
      <w:lvlText w:val=""/>
      <w:lvlJc w:val="left"/>
      <w:pPr>
        <w:ind w:left="6480" w:hanging="360"/>
      </w:pPr>
      <w:rPr>
        <w:rFonts w:ascii="Wingdings" w:hAnsi="Wingdings" w:hint="default"/>
      </w:rPr>
    </w:lvl>
  </w:abstractNum>
  <w:abstractNum w:abstractNumId="14" w15:restartNumberingAfterBreak="0">
    <w:nsid w:val="1A4C360A"/>
    <w:multiLevelType w:val="hybridMultilevel"/>
    <w:tmpl w:val="FFFFFFFF"/>
    <w:lvl w:ilvl="0" w:tplc="2310A48C">
      <w:start w:val="1"/>
      <w:numFmt w:val="bullet"/>
      <w:lvlText w:val=""/>
      <w:lvlJc w:val="left"/>
      <w:pPr>
        <w:ind w:left="720" w:hanging="360"/>
      </w:pPr>
      <w:rPr>
        <w:rFonts w:ascii="Symbol" w:hAnsi="Symbol" w:hint="default"/>
      </w:rPr>
    </w:lvl>
    <w:lvl w:ilvl="1" w:tplc="3D181D0E">
      <w:start w:val="1"/>
      <w:numFmt w:val="bullet"/>
      <w:lvlText w:val="o"/>
      <w:lvlJc w:val="left"/>
      <w:pPr>
        <w:ind w:left="1440" w:hanging="360"/>
      </w:pPr>
      <w:rPr>
        <w:rFonts w:ascii="Courier New" w:hAnsi="Courier New" w:hint="default"/>
      </w:rPr>
    </w:lvl>
    <w:lvl w:ilvl="2" w:tplc="ECEA670E">
      <w:start w:val="1"/>
      <w:numFmt w:val="bullet"/>
      <w:lvlText w:val=""/>
      <w:lvlJc w:val="left"/>
      <w:pPr>
        <w:ind w:left="2160" w:hanging="360"/>
      </w:pPr>
      <w:rPr>
        <w:rFonts w:ascii="Wingdings" w:hAnsi="Wingdings" w:hint="default"/>
      </w:rPr>
    </w:lvl>
    <w:lvl w:ilvl="3" w:tplc="143E0BE8">
      <w:start w:val="1"/>
      <w:numFmt w:val="bullet"/>
      <w:lvlText w:val=""/>
      <w:lvlJc w:val="left"/>
      <w:pPr>
        <w:ind w:left="2880" w:hanging="360"/>
      </w:pPr>
      <w:rPr>
        <w:rFonts w:ascii="Symbol" w:hAnsi="Symbol" w:hint="default"/>
      </w:rPr>
    </w:lvl>
    <w:lvl w:ilvl="4" w:tplc="4320ACEE">
      <w:start w:val="1"/>
      <w:numFmt w:val="bullet"/>
      <w:lvlText w:val="o"/>
      <w:lvlJc w:val="left"/>
      <w:pPr>
        <w:ind w:left="3600" w:hanging="360"/>
      </w:pPr>
      <w:rPr>
        <w:rFonts w:ascii="Courier New" w:hAnsi="Courier New" w:hint="default"/>
      </w:rPr>
    </w:lvl>
    <w:lvl w:ilvl="5" w:tplc="C032E4F4">
      <w:start w:val="1"/>
      <w:numFmt w:val="bullet"/>
      <w:lvlText w:val=""/>
      <w:lvlJc w:val="left"/>
      <w:pPr>
        <w:ind w:left="4320" w:hanging="360"/>
      </w:pPr>
      <w:rPr>
        <w:rFonts w:ascii="Wingdings" w:hAnsi="Wingdings" w:hint="default"/>
      </w:rPr>
    </w:lvl>
    <w:lvl w:ilvl="6" w:tplc="0AB66810">
      <w:start w:val="1"/>
      <w:numFmt w:val="bullet"/>
      <w:lvlText w:val=""/>
      <w:lvlJc w:val="left"/>
      <w:pPr>
        <w:ind w:left="5040" w:hanging="360"/>
      </w:pPr>
      <w:rPr>
        <w:rFonts w:ascii="Symbol" w:hAnsi="Symbol" w:hint="default"/>
      </w:rPr>
    </w:lvl>
    <w:lvl w:ilvl="7" w:tplc="9C74B606">
      <w:start w:val="1"/>
      <w:numFmt w:val="bullet"/>
      <w:lvlText w:val="o"/>
      <w:lvlJc w:val="left"/>
      <w:pPr>
        <w:ind w:left="5760" w:hanging="360"/>
      </w:pPr>
      <w:rPr>
        <w:rFonts w:ascii="Courier New" w:hAnsi="Courier New" w:hint="default"/>
      </w:rPr>
    </w:lvl>
    <w:lvl w:ilvl="8" w:tplc="7F566F40">
      <w:start w:val="1"/>
      <w:numFmt w:val="bullet"/>
      <w:lvlText w:val=""/>
      <w:lvlJc w:val="left"/>
      <w:pPr>
        <w:ind w:left="6480" w:hanging="360"/>
      </w:pPr>
      <w:rPr>
        <w:rFonts w:ascii="Wingdings" w:hAnsi="Wingdings" w:hint="default"/>
      </w:rPr>
    </w:lvl>
  </w:abstractNum>
  <w:abstractNum w:abstractNumId="15" w15:restartNumberingAfterBreak="0">
    <w:nsid w:val="1A8BFC02"/>
    <w:multiLevelType w:val="hybridMultilevel"/>
    <w:tmpl w:val="FFFFFFFF"/>
    <w:lvl w:ilvl="0" w:tplc="4D205E08">
      <w:start w:val="1"/>
      <w:numFmt w:val="bullet"/>
      <w:lvlText w:val=""/>
      <w:lvlJc w:val="left"/>
      <w:pPr>
        <w:ind w:left="720" w:hanging="360"/>
      </w:pPr>
      <w:rPr>
        <w:rFonts w:ascii="Symbol" w:hAnsi="Symbol" w:hint="default"/>
      </w:rPr>
    </w:lvl>
    <w:lvl w:ilvl="1" w:tplc="C4C68192">
      <w:start w:val="1"/>
      <w:numFmt w:val="bullet"/>
      <w:lvlText w:val="o"/>
      <w:lvlJc w:val="left"/>
      <w:pPr>
        <w:ind w:left="1440" w:hanging="360"/>
      </w:pPr>
      <w:rPr>
        <w:rFonts w:ascii="Courier New" w:hAnsi="Courier New" w:hint="default"/>
      </w:rPr>
    </w:lvl>
    <w:lvl w:ilvl="2" w:tplc="4BE4FB16">
      <w:start w:val="1"/>
      <w:numFmt w:val="bullet"/>
      <w:lvlText w:val=""/>
      <w:lvlJc w:val="left"/>
      <w:pPr>
        <w:ind w:left="2160" w:hanging="360"/>
      </w:pPr>
      <w:rPr>
        <w:rFonts w:ascii="Wingdings" w:hAnsi="Wingdings" w:hint="default"/>
      </w:rPr>
    </w:lvl>
    <w:lvl w:ilvl="3" w:tplc="0BD65C92">
      <w:start w:val="1"/>
      <w:numFmt w:val="bullet"/>
      <w:lvlText w:val=""/>
      <w:lvlJc w:val="left"/>
      <w:pPr>
        <w:ind w:left="2880" w:hanging="360"/>
      </w:pPr>
      <w:rPr>
        <w:rFonts w:ascii="Symbol" w:hAnsi="Symbol" w:hint="default"/>
      </w:rPr>
    </w:lvl>
    <w:lvl w:ilvl="4" w:tplc="A4CCB192">
      <w:start w:val="1"/>
      <w:numFmt w:val="bullet"/>
      <w:lvlText w:val="o"/>
      <w:lvlJc w:val="left"/>
      <w:pPr>
        <w:ind w:left="3600" w:hanging="360"/>
      </w:pPr>
      <w:rPr>
        <w:rFonts w:ascii="Courier New" w:hAnsi="Courier New" w:hint="default"/>
      </w:rPr>
    </w:lvl>
    <w:lvl w:ilvl="5" w:tplc="AF4EAEEA">
      <w:start w:val="1"/>
      <w:numFmt w:val="bullet"/>
      <w:lvlText w:val=""/>
      <w:lvlJc w:val="left"/>
      <w:pPr>
        <w:ind w:left="4320" w:hanging="360"/>
      </w:pPr>
      <w:rPr>
        <w:rFonts w:ascii="Wingdings" w:hAnsi="Wingdings" w:hint="default"/>
      </w:rPr>
    </w:lvl>
    <w:lvl w:ilvl="6" w:tplc="DBC26156">
      <w:start w:val="1"/>
      <w:numFmt w:val="bullet"/>
      <w:lvlText w:val=""/>
      <w:lvlJc w:val="left"/>
      <w:pPr>
        <w:ind w:left="5040" w:hanging="360"/>
      </w:pPr>
      <w:rPr>
        <w:rFonts w:ascii="Symbol" w:hAnsi="Symbol" w:hint="default"/>
      </w:rPr>
    </w:lvl>
    <w:lvl w:ilvl="7" w:tplc="794CD006">
      <w:start w:val="1"/>
      <w:numFmt w:val="bullet"/>
      <w:lvlText w:val="o"/>
      <w:lvlJc w:val="left"/>
      <w:pPr>
        <w:ind w:left="5760" w:hanging="360"/>
      </w:pPr>
      <w:rPr>
        <w:rFonts w:ascii="Courier New" w:hAnsi="Courier New" w:hint="default"/>
      </w:rPr>
    </w:lvl>
    <w:lvl w:ilvl="8" w:tplc="FC1AFD90">
      <w:start w:val="1"/>
      <w:numFmt w:val="bullet"/>
      <w:lvlText w:val=""/>
      <w:lvlJc w:val="left"/>
      <w:pPr>
        <w:ind w:left="6480" w:hanging="360"/>
      </w:pPr>
      <w:rPr>
        <w:rFonts w:ascii="Wingdings" w:hAnsi="Wingdings" w:hint="default"/>
      </w:rPr>
    </w:lvl>
  </w:abstractNum>
  <w:abstractNum w:abstractNumId="16" w15:restartNumberingAfterBreak="0">
    <w:nsid w:val="325BA3D3"/>
    <w:multiLevelType w:val="hybridMultilevel"/>
    <w:tmpl w:val="FFFFFFFF"/>
    <w:lvl w:ilvl="0" w:tplc="4A9CA90A">
      <w:start w:val="1"/>
      <w:numFmt w:val="bullet"/>
      <w:lvlText w:val=""/>
      <w:lvlJc w:val="left"/>
      <w:pPr>
        <w:ind w:left="720" w:hanging="360"/>
      </w:pPr>
      <w:rPr>
        <w:rFonts w:ascii="Symbol" w:hAnsi="Symbol" w:hint="default"/>
      </w:rPr>
    </w:lvl>
    <w:lvl w:ilvl="1" w:tplc="8684E4C0">
      <w:start w:val="1"/>
      <w:numFmt w:val="bullet"/>
      <w:lvlText w:val="o"/>
      <w:lvlJc w:val="left"/>
      <w:pPr>
        <w:ind w:left="1440" w:hanging="360"/>
      </w:pPr>
      <w:rPr>
        <w:rFonts w:ascii="Courier New" w:hAnsi="Courier New" w:hint="default"/>
      </w:rPr>
    </w:lvl>
    <w:lvl w:ilvl="2" w:tplc="60262D14">
      <w:start w:val="1"/>
      <w:numFmt w:val="bullet"/>
      <w:lvlText w:val=""/>
      <w:lvlJc w:val="left"/>
      <w:pPr>
        <w:ind w:left="2160" w:hanging="360"/>
      </w:pPr>
      <w:rPr>
        <w:rFonts w:ascii="Wingdings" w:hAnsi="Wingdings" w:hint="default"/>
      </w:rPr>
    </w:lvl>
    <w:lvl w:ilvl="3" w:tplc="A790A7CA">
      <w:start w:val="1"/>
      <w:numFmt w:val="bullet"/>
      <w:lvlText w:val=""/>
      <w:lvlJc w:val="left"/>
      <w:pPr>
        <w:ind w:left="2880" w:hanging="360"/>
      </w:pPr>
      <w:rPr>
        <w:rFonts w:ascii="Symbol" w:hAnsi="Symbol" w:hint="default"/>
      </w:rPr>
    </w:lvl>
    <w:lvl w:ilvl="4" w:tplc="74B6D0F2">
      <w:start w:val="1"/>
      <w:numFmt w:val="bullet"/>
      <w:lvlText w:val="o"/>
      <w:lvlJc w:val="left"/>
      <w:pPr>
        <w:ind w:left="3600" w:hanging="360"/>
      </w:pPr>
      <w:rPr>
        <w:rFonts w:ascii="Courier New" w:hAnsi="Courier New" w:hint="default"/>
      </w:rPr>
    </w:lvl>
    <w:lvl w:ilvl="5" w:tplc="904E9ADC">
      <w:start w:val="1"/>
      <w:numFmt w:val="bullet"/>
      <w:lvlText w:val=""/>
      <w:lvlJc w:val="left"/>
      <w:pPr>
        <w:ind w:left="4320" w:hanging="360"/>
      </w:pPr>
      <w:rPr>
        <w:rFonts w:ascii="Wingdings" w:hAnsi="Wingdings" w:hint="default"/>
      </w:rPr>
    </w:lvl>
    <w:lvl w:ilvl="6" w:tplc="9A66DDCA">
      <w:start w:val="1"/>
      <w:numFmt w:val="bullet"/>
      <w:lvlText w:val=""/>
      <w:lvlJc w:val="left"/>
      <w:pPr>
        <w:ind w:left="5040" w:hanging="360"/>
      </w:pPr>
      <w:rPr>
        <w:rFonts w:ascii="Symbol" w:hAnsi="Symbol" w:hint="default"/>
      </w:rPr>
    </w:lvl>
    <w:lvl w:ilvl="7" w:tplc="287A382E">
      <w:start w:val="1"/>
      <w:numFmt w:val="bullet"/>
      <w:lvlText w:val="o"/>
      <w:lvlJc w:val="left"/>
      <w:pPr>
        <w:ind w:left="5760" w:hanging="360"/>
      </w:pPr>
      <w:rPr>
        <w:rFonts w:ascii="Courier New" w:hAnsi="Courier New" w:hint="default"/>
      </w:rPr>
    </w:lvl>
    <w:lvl w:ilvl="8" w:tplc="8E002354">
      <w:start w:val="1"/>
      <w:numFmt w:val="bullet"/>
      <w:lvlText w:val=""/>
      <w:lvlJc w:val="left"/>
      <w:pPr>
        <w:ind w:left="6480" w:hanging="360"/>
      </w:pPr>
      <w:rPr>
        <w:rFonts w:ascii="Wingdings" w:hAnsi="Wingdings" w:hint="default"/>
      </w:rPr>
    </w:lvl>
  </w:abstractNum>
  <w:abstractNum w:abstractNumId="17" w15:restartNumberingAfterBreak="0">
    <w:nsid w:val="57E25D6D"/>
    <w:multiLevelType w:val="hybridMultilevel"/>
    <w:tmpl w:val="FFFFFFFF"/>
    <w:lvl w:ilvl="0" w:tplc="5AC0E4D0">
      <w:start w:val="1"/>
      <w:numFmt w:val="bullet"/>
      <w:lvlText w:val=""/>
      <w:lvlJc w:val="left"/>
      <w:pPr>
        <w:ind w:left="720" w:hanging="360"/>
      </w:pPr>
      <w:rPr>
        <w:rFonts w:ascii="Symbol" w:hAnsi="Symbol" w:hint="default"/>
      </w:rPr>
    </w:lvl>
    <w:lvl w:ilvl="1" w:tplc="9948D7FC">
      <w:start w:val="1"/>
      <w:numFmt w:val="bullet"/>
      <w:lvlText w:val="o"/>
      <w:lvlJc w:val="left"/>
      <w:pPr>
        <w:ind w:left="1440" w:hanging="360"/>
      </w:pPr>
      <w:rPr>
        <w:rFonts w:ascii="Courier New" w:hAnsi="Courier New" w:hint="default"/>
      </w:rPr>
    </w:lvl>
    <w:lvl w:ilvl="2" w:tplc="5D3403E4">
      <w:start w:val="1"/>
      <w:numFmt w:val="bullet"/>
      <w:lvlText w:val=""/>
      <w:lvlJc w:val="left"/>
      <w:pPr>
        <w:ind w:left="2160" w:hanging="360"/>
      </w:pPr>
      <w:rPr>
        <w:rFonts w:ascii="Wingdings" w:hAnsi="Wingdings" w:hint="default"/>
      </w:rPr>
    </w:lvl>
    <w:lvl w:ilvl="3" w:tplc="80E4456C">
      <w:start w:val="1"/>
      <w:numFmt w:val="bullet"/>
      <w:lvlText w:val=""/>
      <w:lvlJc w:val="left"/>
      <w:pPr>
        <w:ind w:left="2880" w:hanging="360"/>
      </w:pPr>
      <w:rPr>
        <w:rFonts w:ascii="Symbol" w:hAnsi="Symbol" w:hint="default"/>
      </w:rPr>
    </w:lvl>
    <w:lvl w:ilvl="4" w:tplc="9D80D4B2">
      <w:start w:val="1"/>
      <w:numFmt w:val="bullet"/>
      <w:lvlText w:val="o"/>
      <w:lvlJc w:val="left"/>
      <w:pPr>
        <w:ind w:left="3600" w:hanging="360"/>
      </w:pPr>
      <w:rPr>
        <w:rFonts w:ascii="Courier New" w:hAnsi="Courier New" w:hint="default"/>
      </w:rPr>
    </w:lvl>
    <w:lvl w:ilvl="5" w:tplc="3D6472D2">
      <w:start w:val="1"/>
      <w:numFmt w:val="bullet"/>
      <w:lvlText w:val=""/>
      <w:lvlJc w:val="left"/>
      <w:pPr>
        <w:ind w:left="4320" w:hanging="360"/>
      </w:pPr>
      <w:rPr>
        <w:rFonts w:ascii="Wingdings" w:hAnsi="Wingdings" w:hint="default"/>
      </w:rPr>
    </w:lvl>
    <w:lvl w:ilvl="6" w:tplc="7852871C">
      <w:start w:val="1"/>
      <w:numFmt w:val="bullet"/>
      <w:lvlText w:val=""/>
      <w:lvlJc w:val="left"/>
      <w:pPr>
        <w:ind w:left="5040" w:hanging="360"/>
      </w:pPr>
      <w:rPr>
        <w:rFonts w:ascii="Symbol" w:hAnsi="Symbol" w:hint="default"/>
      </w:rPr>
    </w:lvl>
    <w:lvl w:ilvl="7" w:tplc="DBF024EE">
      <w:start w:val="1"/>
      <w:numFmt w:val="bullet"/>
      <w:lvlText w:val="o"/>
      <w:lvlJc w:val="left"/>
      <w:pPr>
        <w:ind w:left="5760" w:hanging="360"/>
      </w:pPr>
      <w:rPr>
        <w:rFonts w:ascii="Courier New" w:hAnsi="Courier New" w:hint="default"/>
      </w:rPr>
    </w:lvl>
    <w:lvl w:ilvl="8" w:tplc="22905BC8">
      <w:start w:val="1"/>
      <w:numFmt w:val="bullet"/>
      <w:lvlText w:val=""/>
      <w:lvlJc w:val="left"/>
      <w:pPr>
        <w:ind w:left="6480" w:hanging="360"/>
      </w:pPr>
      <w:rPr>
        <w:rFonts w:ascii="Wingdings" w:hAnsi="Wingdings" w:hint="default"/>
      </w:rPr>
    </w:lvl>
  </w:abstractNum>
  <w:abstractNum w:abstractNumId="18" w15:restartNumberingAfterBreak="0">
    <w:nsid w:val="6A80EAD7"/>
    <w:multiLevelType w:val="hybridMultilevel"/>
    <w:tmpl w:val="FFFFFFFF"/>
    <w:lvl w:ilvl="0" w:tplc="39AAAC94">
      <w:start w:val="1"/>
      <w:numFmt w:val="bullet"/>
      <w:lvlText w:val=""/>
      <w:lvlJc w:val="left"/>
      <w:pPr>
        <w:ind w:left="720" w:hanging="360"/>
      </w:pPr>
      <w:rPr>
        <w:rFonts w:ascii="Symbol" w:hAnsi="Symbol" w:hint="default"/>
      </w:rPr>
    </w:lvl>
    <w:lvl w:ilvl="1" w:tplc="25A6A68E">
      <w:start w:val="1"/>
      <w:numFmt w:val="bullet"/>
      <w:lvlText w:val="o"/>
      <w:lvlJc w:val="left"/>
      <w:pPr>
        <w:ind w:left="1440" w:hanging="360"/>
      </w:pPr>
      <w:rPr>
        <w:rFonts w:ascii="Courier New" w:hAnsi="Courier New" w:hint="default"/>
      </w:rPr>
    </w:lvl>
    <w:lvl w:ilvl="2" w:tplc="14566B8E">
      <w:start w:val="1"/>
      <w:numFmt w:val="bullet"/>
      <w:lvlText w:val=""/>
      <w:lvlJc w:val="left"/>
      <w:pPr>
        <w:ind w:left="2160" w:hanging="360"/>
      </w:pPr>
      <w:rPr>
        <w:rFonts w:ascii="Wingdings" w:hAnsi="Wingdings" w:hint="default"/>
      </w:rPr>
    </w:lvl>
    <w:lvl w:ilvl="3" w:tplc="8D9AF082">
      <w:start w:val="1"/>
      <w:numFmt w:val="bullet"/>
      <w:lvlText w:val=""/>
      <w:lvlJc w:val="left"/>
      <w:pPr>
        <w:ind w:left="2880" w:hanging="360"/>
      </w:pPr>
      <w:rPr>
        <w:rFonts w:ascii="Symbol" w:hAnsi="Symbol" w:hint="default"/>
      </w:rPr>
    </w:lvl>
    <w:lvl w:ilvl="4" w:tplc="6CDA5AF6">
      <w:start w:val="1"/>
      <w:numFmt w:val="bullet"/>
      <w:lvlText w:val="o"/>
      <w:lvlJc w:val="left"/>
      <w:pPr>
        <w:ind w:left="3600" w:hanging="360"/>
      </w:pPr>
      <w:rPr>
        <w:rFonts w:ascii="Courier New" w:hAnsi="Courier New" w:hint="default"/>
      </w:rPr>
    </w:lvl>
    <w:lvl w:ilvl="5" w:tplc="EFAE8658">
      <w:start w:val="1"/>
      <w:numFmt w:val="bullet"/>
      <w:lvlText w:val=""/>
      <w:lvlJc w:val="left"/>
      <w:pPr>
        <w:ind w:left="4320" w:hanging="360"/>
      </w:pPr>
      <w:rPr>
        <w:rFonts w:ascii="Wingdings" w:hAnsi="Wingdings" w:hint="default"/>
      </w:rPr>
    </w:lvl>
    <w:lvl w:ilvl="6" w:tplc="77CAFC66">
      <w:start w:val="1"/>
      <w:numFmt w:val="bullet"/>
      <w:lvlText w:val=""/>
      <w:lvlJc w:val="left"/>
      <w:pPr>
        <w:ind w:left="5040" w:hanging="360"/>
      </w:pPr>
      <w:rPr>
        <w:rFonts w:ascii="Symbol" w:hAnsi="Symbol" w:hint="default"/>
      </w:rPr>
    </w:lvl>
    <w:lvl w:ilvl="7" w:tplc="8C7CD8BC">
      <w:start w:val="1"/>
      <w:numFmt w:val="bullet"/>
      <w:lvlText w:val="o"/>
      <w:lvlJc w:val="left"/>
      <w:pPr>
        <w:ind w:left="5760" w:hanging="360"/>
      </w:pPr>
      <w:rPr>
        <w:rFonts w:ascii="Courier New" w:hAnsi="Courier New" w:hint="default"/>
      </w:rPr>
    </w:lvl>
    <w:lvl w:ilvl="8" w:tplc="43964922">
      <w:start w:val="1"/>
      <w:numFmt w:val="bullet"/>
      <w:lvlText w:val=""/>
      <w:lvlJc w:val="left"/>
      <w:pPr>
        <w:ind w:left="6480" w:hanging="360"/>
      </w:pPr>
      <w:rPr>
        <w:rFonts w:ascii="Wingdings" w:hAnsi="Wingdings" w:hint="default"/>
      </w:rPr>
    </w:lvl>
  </w:abstractNum>
  <w:num w:numId="1" w16cid:durableId="310864663">
    <w:abstractNumId w:val="12"/>
  </w:num>
  <w:num w:numId="2" w16cid:durableId="212619208">
    <w:abstractNumId w:val="17"/>
  </w:num>
  <w:num w:numId="3" w16cid:durableId="372121357">
    <w:abstractNumId w:val="9"/>
  </w:num>
  <w:num w:numId="4" w16cid:durableId="1346663996">
    <w:abstractNumId w:val="18"/>
  </w:num>
  <w:num w:numId="5" w16cid:durableId="1111976580">
    <w:abstractNumId w:val="15"/>
  </w:num>
  <w:num w:numId="6" w16cid:durableId="2059280289">
    <w:abstractNumId w:val="16"/>
  </w:num>
  <w:num w:numId="7" w16cid:durableId="206989838">
    <w:abstractNumId w:val="10"/>
  </w:num>
  <w:num w:numId="8" w16cid:durableId="567619628">
    <w:abstractNumId w:val="11"/>
  </w:num>
  <w:num w:numId="9" w16cid:durableId="58097355">
    <w:abstractNumId w:val="13"/>
  </w:num>
  <w:num w:numId="10" w16cid:durableId="1563786340">
    <w:abstractNumId w:val="14"/>
  </w:num>
  <w:num w:numId="11" w16cid:durableId="696004697">
    <w:abstractNumId w:val="8"/>
  </w:num>
  <w:num w:numId="12" w16cid:durableId="444546624">
    <w:abstractNumId w:val="6"/>
  </w:num>
  <w:num w:numId="13" w16cid:durableId="259416573">
    <w:abstractNumId w:val="5"/>
  </w:num>
  <w:num w:numId="14" w16cid:durableId="498152755">
    <w:abstractNumId w:val="4"/>
  </w:num>
  <w:num w:numId="15" w16cid:durableId="2080983665">
    <w:abstractNumId w:val="7"/>
  </w:num>
  <w:num w:numId="16" w16cid:durableId="143475039">
    <w:abstractNumId w:val="3"/>
  </w:num>
  <w:num w:numId="17" w16cid:durableId="1654484988">
    <w:abstractNumId w:val="2"/>
  </w:num>
  <w:num w:numId="18" w16cid:durableId="390883747">
    <w:abstractNumId w:val="1"/>
  </w:num>
  <w:num w:numId="19" w16cid:durableId="1319655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1"/>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054FB"/>
    <w:rsid w:val="0015074B"/>
    <w:rsid w:val="0029639D"/>
    <w:rsid w:val="002C0D9C"/>
    <w:rsid w:val="00326F90"/>
    <w:rsid w:val="00367FA2"/>
    <w:rsid w:val="00823879"/>
    <w:rsid w:val="00AA1D8D"/>
    <w:rsid w:val="00B47730"/>
    <w:rsid w:val="00CB0664"/>
    <w:rsid w:val="00F52FBA"/>
    <w:rsid w:val="00FC693F"/>
    <w:rsid w:val="02FB0A2A"/>
    <w:rsid w:val="0898BF7C"/>
    <w:rsid w:val="0B4E5BBD"/>
    <w:rsid w:val="107D6260"/>
    <w:rsid w:val="12B67AD0"/>
    <w:rsid w:val="174EB21D"/>
    <w:rsid w:val="1A372F1C"/>
    <w:rsid w:val="23CE7925"/>
    <w:rsid w:val="33ADABE0"/>
    <w:rsid w:val="3E172EB4"/>
    <w:rsid w:val="41C61E20"/>
    <w:rsid w:val="44EB1B11"/>
    <w:rsid w:val="45221354"/>
    <w:rsid w:val="48996BF8"/>
    <w:rsid w:val="4C16ADA7"/>
    <w:rsid w:val="4CA3C06F"/>
    <w:rsid w:val="4D18E623"/>
    <w:rsid w:val="52BEC7C2"/>
    <w:rsid w:val="5312375E"/>
    <w:rsid w:val="536356CA"/>
    <w:rsid w:val="58257EB0"/>
    <w:rsid w:val="5D342BA3"/>
    <w:rsid w:val="6870CD1D"/>
    <w:rsid w:val="6A8C3E54"/>
    <w:rsid w:val="7160AAE1"/>
    <w:rsid w:val="72BC2850"/>
    <w:rsid w:val="74C97F9C"/>
    <w:rsid w:val="7BAD457D"/>
    <w:rsid w:val="7D13B8FC"/>
    <w:rsid w:val="7E2954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34665311-6939-42F7-8E23-1C2482FF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1"/>
      </w:numPr>
      <w:contextualSpacing/>
    </w:pPr>
  </w:style>
  <w:style w:type="paragraph" w:styleId="ListBullet2">
    <w:name w:val="List Bullet 2"/>
    <w:basedOn w:val="Normal"/>
    <w:uiPriority w:val="99"/>
    <w:unhideWhenUsed/>
    <w:rsid w:val="00326F90"/>
    <w:pPr>
      <w:numPr>
        <w:numId w:val="12"/>
      </w:numPr>
      <w:contextualSpacing/>
    </w:pPr>
  </w:style>
  <w:style w:type="paragraph" w:styleId="ListBullet3">
    <w:name w:val="List Bullet 3"/>
    <w:basedOn w:val="Normal"/>
    <w:uiPriority w:val="99"/>
    <w:unhideWhenUsed/>
    <w:rsid w:val="00326F90"/>
    <w:pPr>
      <w:numPr>
        <w:numId w:val="13"/>
      </w:numPr>
      <w:contextualSpacing/>
    </w:pPr>
  </w:style>
  <w:style w:type="paragraph" w:styleId="ListNumber">
    <w:name w:val="List Number"/>
    <w:basedOn w:val="Normal"/>
    <w:uiPriority w:val="99"/>
    <w:unhideWhenUsed/>
    <w:rsid w:val="00326F90"/>
    <w:pPr>
      <w:numPr>
        <w:numId w:val="15"/>
      </w:numPr>
      <w:contextualSpacing/>
    </w:pPr>
  </w:style>
  <w:style w:type="paragraph" w:styleId="ListNumber2">
    <w:name w:val="List Number 2"/>
    <w:basedOn w:val="Normal"/>
    <w:uiPriority w:val="99"/>
    <w:unhideWhenUsed/>
    <w:rsid w:val="0029639D"/>
    <w:pPr>
      <w:numPr>
        <w:numId w:val="16"/>
      </w:numPr>
      <w:contextualSpacing/>
    </w:pPr>
  </w:style>
  <w:style w:type="paragraph" w:styleId="ListNumber3">
    <w:name w:val="List Number 3"/>
    <w:basedOn w:val="Normal"/>
    <w:uiPriority w:val="99"/>
    <w:unhideWhenUsed/>
    <w:rsid w:val="0029639D"/>
    <w:pPr>
      <w:numPr>
        <w:numId w:val="1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alnoemani@gmail.com"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https://www.linkedin.com/in/kamal-noamany-903b4215b?utm_source=share&amp;utm_campaign=share_via&amp;utm_content=profile&amp;utm_medium=android_ap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3660</Characters>
  <Application>Microsoft Office Word</Application>
  <DocSecurity>0</DocSecurity>
  <Lines>30</Lines>
  <Paragraphs>8</Paragraphs>
  <ScaleCrop>false</ScaleCrop>
  <Manager/>
  <Company/>
  <LinksUpToDate>false</LinksUpToDate>
  <CharactersWithSpaces>4294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kamal noemani</cp:lastModifiedBy>
  <cp:revision>2</cp:revision>
  <dcterms:created xsi:type="dcterms:W3CDTF">2024-09-23T17:52:00Z</dcterms:created>
  <dcterms:modified xsi:type="dcterms:W3CDTF">2024-09-23T17:52:00Z</dcterms:modified>
  <cp:category/>
</cp:coreProperties>
</file>