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السيرة الذاتية</w:t>
      </w:r>
    </w:p>
    <w:p>
      <w:pPr>
        <w:pStyle w:val="Heading1"/>
      </w:pPr>
      <w:r>
        <w:t>المعلومات الشخصية</w:t>
      </w:r>
    </w:p>
    <w:p>
      <w:r>
        <w:t>الاسم: سارة الحاج</w:t>
      </w:r>
    </w:p>
    <w:p>
      <w:r>
        <w:t>تاريخ الميلاد: 13 أكتوبر 2004</w:t>
      </w:r>
    </w:p>
    <w:p>
      <w:r>
        <w:t>المدينة: الرياض</w:t>
      </w:r>
    </w:p>
    <w:p>
      <w:r>
        <w:t>رقم الجوال: 0570479123</w:t>
      </w:r>
    </w:p>
    <w:p>
      <w:r>
        <w:t>البريد الإلكتروني: يُضاف عند الطلب</w:t>
      </w:r>
    </w:p>
    <w:p>
      <w:pPr>
        <w:pStyle w:val="Heading1"/>
      </w:pPr>
      <w:r>
        <w:t>المؤهل العلمي</w:t>
      </w:r>
    </w:p>
    <w:p>
      <w:r>
        <w:t>ثانوية عامة – حاليًا طالبة دبلوم في "إدارة مالية ومصرفية".</w:t>
      </w:r>
    </w:p>
    <w:p>
      <w:pPr>
        <w:pStyle w:val="Heading1"/>
      </w:pPr>
      <w:r>
        <w:t>المهارات</w:t>
      </w:r>
    </w:p>
    <w:p>
      <w:r>
        <w:t>- كتابة وتعبير إبداعي قوي.</w:t>
      </w:r>
    </w:p>
    <w:p>
      <w:r>
        <w:t>- إجادة التعامل مع العملاء وتقديم خدمة عملاء ممتازة.</w:t>
      </w:r>
    </w:p>
    <w:p>
      <w:r>
        <w:t>- مهتمة بتصميم الأزياء وتخطط لتعلم الخياطة.</w:t>
      </w:r>
    </w:p>
    <w:p>
      <w:r>
        <w:t>- مستوى متوسط في اللغة الإنجليزية.</w:t>
      </w:r>
    </w:p>
    <w:p>
      <w:pPr>
        <w:pStyle w:val="Heading1"/>
      </w:pPr>
      <w:r>
        <w:t>الهدف الوظيفي</w:t>
      </w:r>
    </w:p>
    <w:p>
      <w:r>
        <w:t>أبحث عن وظيفة عن بُعد بدوام كامل في مجال يتناسب مع مهاراتي مثل خدمة العملاء، أو الكتابة، أو أي وظيفة إدارية تساعدني على اكتساب خبرة ودخل ثابت.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